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9FE6" w14:textId="77777777" w:rsidR="00A149AE" w:rsidRPr="00A44F90" w:rsidRDefault="00CC5A6A">
      <w:pPr>
        <w:pStyle w:val="Kop1"/>
        <w:rPr>
          <w:lang w:val="nl-BE"/>
        </w:rPr>
      </w:pPr>
      <w:r w:rsidRPr="00A44F90">
        <w:rPr>
          <w:lang w:val="nl-BE"/>
        </w:rPr>
        <w:t>Eucharistieviering – Oogstdankviering</w:t>
      </w:r>
    </w:p>
    <w:p w14:paraId="47AE197D" w14:textId="77777777" w:rsidR="00A149AE" w:rsidRPr="00A44F90" w:rsidRDefault="00CC5A6A">
      <w:pPr>
        <w:rPr>
          <w:lang w:val="nl-BE"/>
        </w:rPr>
      </w:pPr>
      <w:r w:rsidRPr="00A44F90">
        <w:rPr>
          <w:lang w:val="nl-BE"/>
        </w:rPr>
        <w:t>Thema: “Met dankbare handen voor de vruchten van de aarde”</w:t>
      </w:r>
    </w:p>
    <w:p w14:paraId="7D14AF91" w14:textId="77777777" w:rsidR="00A149AE" w:rsidRPr="00A44F90" w:rsidRDefault="00CC5A6A">
      <w:pPr>
        <w:pStyle w:val="Kop2"/>
        <w:rPr>
          <w:lang w:val="nl-BE"/>
        </w:rPr>
      </w:pPr>
      <w:r w:rsidRPr="00A44F90">
        <w:rPr>
          <w:lang w:val="nl-BE"/>
        </w:rPr>
        <w:t>OPENING</w:t>
      </w:r>
    </w:p>
    <w:p w14:paraId="1DA041BE" w14:textId="62192CE1" w:rsidR="00A149AE" w:rsidRPr="00A44F90" w:rsidRDefault="00A44F90">
      <w:pPr>
        <w:rPr>
          <w:lang w:val="nl-BE"/>
        </w:rPr>
      </w:pPr>
      <w:r w:rsidRPr="00A44F90">
        <w:rPr>
          <w:lang w:val="nl-BE"/>
        </w:rPr>
        <w:t>O</w:t>
      </w:r>
      <w:r>
        <w:rPr>
          <w:lang w:val="nl-BE"/>
        </w:rPr>
        <w:t>peningslied/-muziek</w:t>
      </w:r>
    </w:p>
    <w:p w14:paraId="2806D770" w14:textId="29BE4ED2" w:rsidR="00A149AE" w:rsidRPr="00A44F90" w:rsidRDefault="00CC5A6A">
      <w:pPr>
        <w:rPr>
          <w:lang w:val="nl-BE"/>
        </w:rPr>
      </w:pPr>
      <w:r w:rsidRPr="00A44F90">
        <w:rPr>
          <w:rStyle w:val="Kop2Char"/>
          <w:lang w:val="nl-BE"/>
        </w:rPr>
        <w:t>Welkom:</w:t>
      </w:r>
      <w:r w:rsidRPr="00A44F90">
        <w:rPr>
          <w:rStyle w:val="Kop2Char"/>
          <w:lang w:val="nl-BE"/>
        </w:rPr>
        <w:br/>
      </w:r>
      <w:r w:rsidR="00A44F90">
        <w:rPr>
          <w:lang w:val="nl-BE"/>
        </w:rPr>
        <w:t>V.</w:t>
      </w:r>
      <w:r w:rsidR="00A44F90">
        <w:rPr>
          <w:lang w:val="nl-BE"/>
        </w:rPr>
        <w:tab/>
      </w:r>
      <w:r w:rsidRPr="00A44F90">
        <w:rPr>
          <w:lang w:val="nl-BE"/>
        </w:rPr>
        <w:t xml:space="preserve">Beste zusters en broeders, welkom in deze eucharistieviering waarin we samen danken voor de gaven van de schepping. Vandaag </w:t>
      </w:r>
      <w:r w:rsidR="00A44F90">
        <w:rPr>
          <w:lang w:val="nl-BE"/>
        </w:rPr>
        <w:t xml:space="preserve">staan we </w:t>
      </w:r>
      <w:r w:rsidRPr="00A44F90">
        <w:rPr>
          <w:lang w:val="nl-BE"/>
        </w:rPr>
        <w:t>een moment om stil bij de overvloed die de aarde ons schenkt — het werk van mensenhanden, gedragen door Gods zegen.</w:t>
      </w:r>
      <w:r w:rsidRPr="00A44F90">
        <w:rPr>
          <w:lang w:val="nl-BE"/>
        </w:rPr>
        <w:br/>
        <w:t>We komen samen om te danken, te bidden en opnieuw onze verantwoordelijkheid op te nemen voor zorg voor de aarde, Gods kostbare gave.</w:t>
      </w:r>
      <w:r w:rsidR="00A44F90">
        <w:rPr>
          <w:lang w:val="nl-BE"/>
        </w:rPr>
        <w:t xml:space="preserve"> In de naam van de Vader, + en de Zoon, en de heilige Geest. Amen.</w:t>
      </w:r>
    </w:p>
    <w:p w14:paraId="2983AD1E" w14:textId="0C161F23" w:rsidR="00A149AE" w:rsidRPr="00A44F90" w:rsidRDefault="00D42A51">
      <w:pPr>
        <w:pStyle w:val="Kop2"/>
        <w:rPr>
          <w:lang w:val="nl-BE"/>
        </w:rPr>
      </w:pPr>
      <w:r>
        <w:rPr>
          <w:lang w:val="nl-BE"/>
        </w:rPr>
        <w:t>Bidden om vergeving:</w:t>
      </w:r>
    </w:p>
    <w:p w14:paraId="3B95320A" w14:textId="77A751C9" w:rsidR="00A149AE" w:rsidRPr="00A44F90" w:rsidRDefault="00A44F90">
      <w:pPr>
        <w:rPr>
          <w:lang w:val="nl-BE"/>
        </w:rPr>
      </w:pPr>
      <w:r>
        <w:rPr>
          <w:lang w:val="nl-BE"/>
        </w:rPr>
        <w:t>V.</w:t>
      </w:r>
      <w:r>
        <w:rPr>
          <w:lang w:val="nl-BE"/>
        </w:rPr>
        <w:tab/>
      </w:r>
      <w:r w:rsidRPr="00A44F90">
        <w:rPr>
          <w:lang w:val="nl-BE"/>
        </w:rPr>
        <w:t>Broeders en zusters,</w:t>
      </w:r>
      <w:r>
        <w:rPr>
          <w:lang w:val="nl-BE"/>
        </w:rPr>
        <w:t xml:space="preserve"> </w:t>
      </w:r>
      <w:r w:rsidRPr="00A44F90">
        <w:rPr>
          <w:lang w:val="nl-BE"/>
        </w:rPr>
        <w:t>voordat wij eucharistie vieren, keren we ons naar God.</w:t>
      </w:r>
      <w:r>
        <w:rPr>
          <w:lang w:val="nl-BE"/>
        </w:rPr>
        <w:t xml:space="preserve"> </w:t>
      </w:r>
      <w:r w:rsidRPr="00A44F90">
        <w:rPr>
          <w:lang w:val="nl-BE"/>
        </w:rPr>
        <w:t>Wij erkennen dat wij tekortschieten in onze zorg voor de aarde,</w:t>
      </w:r>
      <w:r>
        <w:rPr>
          <w:lang w:val="nl-BE"/>
        </w:rPr>
        <w:t xml:space="preserve"> </w:t>
      </w:r>
      <w:r w:rsidRPr="00A44F90">
        <w:rPr>
          <w:lang w:val="nl-BE"/>
        </w:rPr>
        <w:t>in onze dankbaarheid voor wat we ontvangen,</w:t>
      </w:r>
      <w:r>
        <w:rPr>
          <w:lang w:val="nl-BE"/>
        </w:rPr>
        <w:t xml:space="preserve"> </w:t>
      </w:r>
      <w:r w:rsidRPr="00A44F90">
        <w:rPr>
          <w:lang w:val="nl-BE"/>
        </w:rPr>
        <w:t>en in onze solidariteit met wie gebrek lijden.</w:t>
      </w:r>
      <w:r>
        <w:rPr>
          <w:lang w:val="nl-BE"/>
        </w:rPr>
        <w:t xml:space="preserve"> </w:t>
      </w:r>
      <w:r w:rsidRPr="00A44F90">
        <w:rPr>
          <w:lang w:val="nl-BE"/>
        </w:rPr>
        <w:t>Laten we stil worden en God om ontferming vragen.</w:t>
      </w:r>
      <w:r>
        <w:rPr>
          <w:lang w:val="nl-BE"/>
        </w:rPr>
        <w:t xml:space="preserve"> </w:t>
      </w:r>
      <w:r w:rsidRPr="00A44F90">
        <w:rPr>
          <w:lang w:val="nl-BE"/>
        </w:rPr>
        <w:t>(Korte stilte)</w:t>
      </w:r>
      <w:r w:rsidRPr="00A44F90">
        <w:rPr>
          <w:lang w:val="nl-BE"/>
        </w:rPr>
        <w:br/>
      </w:r>
      <w:r w:rsidRPr="00A44F90">
        <w:rPr>
          <w:lang w:val="nl-BE"/>
        </w:rPr>
        <w:br/>
      </w:r>
      <w:r>
        <w:rPr>
          <w:lang w:val="nl-BE"/>
        </w:rPr>
        <w:t>L.</w:t>
      </w:r>
      <w:r>
        <w:rPr>
          <w:lang w:val="nl-BE"/>
        </w:rPr>
        <w:tab/>
      </w:r>
      <w:r w:rsidRPr="00A44F90">
        <w:rPr>
          <w:lang w:val="nl-BE"/>
        </w:rPr>
        <w:t xml:space="preserve"> Heer,</w:t>
      </w:r>
      <w:r>
        <w:rPr>
          <w:lang w:val="nl-BE"/>
        </w:rPr>
        <w:t xml:space="preserve"> </w:t>
      </w:r>
      <w:r w:rsidRPr="00A44F90">
        <w:rPr>
          <w:lang w:val="nl-BE"/>
        </w:rPr>
        <w:t>wij danken U voor de rijkdom van de schepping,</w:t>
      </w:r>
      <w:r>
        <w:rPr>
          <w:lang w:val="nl-BE"/>
        </w:rPr>
        <w:t xml:space="preserve"> </w:t>
      </w:r>
      <w:r w:rsidRPr="00A44F90">
        <w:rPr>
          <w:lang w:val="nl-BE"/>
        </w:rPr>
        <w:t>maar vaak behandelen wij de aarde alsof ze onuitputtelijk is.</w:t>
      </w:r>
      <w:r>
        <w:rPr>
          <w:lang w:val="nl-BE"/>
        </w:rPr>
        <w:t xml:space="preserve"> </w:t>
      </w:r>
      <w:r w:rsidRPr="00A44F90">
        <w:rPr>
          <w:lang w:val="nl-BE"/>
        </w:rPr>
        <w:t>Wij vergeten dat wij haar slechts beheren, niet bezitten.</w:t>
      </w:r>
      <w:r>
        <w:rPr>
          <w:lang w:val="nl-BE"/>
        </w:rPr>
        <w:t xml:space="preserve"> </w:t>
      </w:r>
      <w:r w:rsidRPr="00A44F90">
        <w:rPr>
          <w:lang w:val="nl-BE"/>
        </w:rPr>
        <w:t>Heer, ontferm U over ons.</w:t>
      </w:r>
      <w:r w:rsidRPr="00A44F90">
        <w:rPr>
          <w:lang w:val="nl-BE"/>
        </w:rPr>
        <w:br/>
      </w:r>
      <w:r>
        <w:rPr>
          <w:lang w:val="nl-BE"/>
        </w:rPr>
        <w:t xml:space="preserve">A. </w:t>
      </w:r>
      <w:r w:rsidRPr="00A44F90">
        <w:rPr>
          <w:lang w:val="nl-BE"/>
        </w:rPr>
        <w:t>Heer, ontferm U over ons.</w:t>
      </w:r>
      <w:r w:rsidRPr="00A44F90">
        <w:rPr>
          <w:lang w:val="nl-BE"/>
        </w:rPr>
        <w:br/>
      </w:r>
      <w:r w:rsidRPr="00A44F90">
        <w:rPr>
          <w:lang w:val="nl-BE"/>
        </w:rPr>
        <w:br/>
      </w:r>
      <w:r>
        <w:rPr>
          <w:lang w:val="nl-BE"/>
        </w:rPr>
        <w:t>L</w:t>
      </w:r>
      <w:r w:rsidRPr="00A44F90">
        <w:rPr>
          <w:lang w:val="nl-BE"/>
        </w:rPr>
        <w:t>. Christus,</w:t>
      </w:r>
      <w:r>
        <w:rPr>
          <w:lang w:val="nl-BE"/>
        </w:rPr>
        <w:t xml:space="preserve"> </w:t>
      </w:r>
      <w:r w:rsidRPr="00A44F90">
        <w:rPr>
          <w:lang w:val="nl-BE"/>
        </w:rPr>
        <w:t>wij ontvangen dagelijks voedsel in overvloed,</w:t>
      </w:r>
      <w:r>
        <w:rPr>
          <w:lang w:val="nl-BE"/>
        </w:rPr>
        <w:t xml:space="preserve"> </w:t>
      </w:r>
      <w:r w:rsidRPr="00A44F90">
        <w:rPr>
          <w:lang w:val="nl-BE"/>
        </w:rPr>
        <w:t>maar we delen te weinig met wie honger lijden.</w:t>
      </w:r>
      <w:r>
        <w:rPr>
          <w:lang w:val="nl-BE"/>
        </w:rPr>
        <w:t xml:space="preserve"> </w:t>
      </w:r>
      <w:r w:rsidRPr="00A44F90">
        <w:rPr>
          <w:lang w:val="nl-BE"/>
        </w:rPr>
        <w:t>Wij verspillen, terwijl anderen tekortkomen.</w:t>
      </w:r>
      <w:r>
        <w:rPr>
          <w:lang w:val="nl-BE"/>
        </w:rPr>
        <w:t xml:space="preserve"> </w:t>
      </w:r>
      <w:r w:rsidRPr="00A44F90">
        <w:rPr>
          <w:lang w:val="nl-BE"/>
        </w:rPr>
        <w:t>Christus, ontferm U over ons.</w:t>
      </w:r>
      <w:r w:rsidRPr="00A44F90">
        <w:rPr>
          <w:lang w:val="nl-BE"/>
        </w:rPr>
        <w:br/>
      </w:r>
      <w:r>
        <w:rPr>
          <w:lang w:val="nl-BE"/>
        </w:rPr>
        <w:t xml:space="preserve">A. </w:t>
      </w:r>
      <w:r w:rsidRPr="00A44F90">
        <w:rPr>
          <w:lang w:val="nl-BE"/>
        </w:rPr>
        <w:t>Christus, ontferm U over ons.</w:t>
      </w:r>
      <w:r w:rsidRPr="00A44F90">
        <w:rPr>
          <w:lang w:val="nl-BE"/>
        </w:rPr>
        <w:br/>
      </w:r>
      <w:r w:rsidRPr="00A44F90">
        <w:rPr>
          <w:lang w:val="nl-BE"/>
        </w:rPr>
        <w:br/>
      </w:r>
      <w:r>
        <w:rPr>
          <w:lang w:val="nl-BE"/>
        </w:rPr>
        <w:t>L.</w:t>
      </w:r>
      <w:r w:rsidRPr="00A44F90">
        <w:rPr>
          <w:lang w:val="nl-BE"/>
        </w:rPr>
        <w:t xml:space="preserve"> </w:t>
      </w:r>
      <w:r>
        <w:rPr>
          <w:lang w:val="nl-BE"/>
        </w:rPr>
        <w:tab/>
      </w:r>
      <w:r w:rsidRPr="00A44F90">
        <w:rPr>
          <w:lang w:val="nl-BE"/>
        </w:rPr>
        <w:t>Heer,</w:t>
      </w:r>
      <w:r>
        <w:rPr>
          <w:lang w:val="nl-BE"/>
        </w:rPr>
        <w:t xml:space="preserve"> </w:t>
      </w:r>
      <w:r w:rsidRPr="00A44F90">
        <w:rPr>
          <w:lang w:val="nl-BE"/>
        </w:rPr>
        <w:t>wij danken voor het werk van boeren, tuinders, arbeiders.</w:t>
      </w:r>
      <w:r>
        <w:rPr>
          <w:lang w:val="nl-BE"/>
        </w:rPr>
        <w:t xml:space="preserve"> </w:t>
      </w:r>
      <w:r w:rsidRPr="00A44F90">
        <w:rPr>
          <w:lang w:val="nl-BE"/>
        </w:rPr>
        <w:t>Toch vergeten wij vaak hun moeite en hun kwetsbaarheid.</w:t>
      </w:r>
      <w:r>
        <w:rPr>
          <w:lang w:val="nl-BE"/>
        </w:rPr>
        <w:t xml:space="preserve"> </w:t>
      </w:r>
      <w:r w:rsidRPr="00A44F90">
        <w:rPr>
          <w:lang w:val="nl-BE"/>
        </w:rPr>
        <w:t>Wij leven alsof alles vanzelfsprekend is.</w:t>
      </w:r>
      <w:r>
        <w:rPr>
          <w:lang w:val="nl-BE"/>
        </w:rPr>
        <w:t xml:space="preserve"> </w:t>
      </w:r>
      <w:r w:rsidRPr="00A44F90">
        <w:rPr>
          <w:lang w:val="nl-BE"/>
        </w:rPr>
        <w:t>Heer, ontferm U over ons.</w:t>
      </w:r>
      <w:r w:rsidRPr="00A44F90">
        <w:rPr>
          <w:lang w:val="nl-BE"/>
        </w:rPr>
        <w:br/>
      </w:r>
      <w:r>
        <w:rPr>
          <w:lang w:val="nl-BE"/>
        </w:rPr>
        <w:t xml:space="preserve">A. </w:t>
      </w:r>
      <w:r w:rsidRPr="00A44F90">
        <w:rPr>
          <w:lang w:val="nl-BE"/>
        </w:rPr>
        <w:t>Heer, ontferm U over ons.</w:t>
      </w:r>
      <w:r w:rsidRPr="00A44F90">
        <w:rPr>
          <w:lang w:val="nl-BE"/>
        </w:rPr>
        <w:br/>
      </w:r>
      <w:r w:rsidRPr="00A44F90">
        <w:rPr>
          <w:lang w:val="nl-BE"/>
        </w:rPr>
        <w:br/>
      </w:r>
      <w:r>
        <w:rPr>
          <w:lang w:val="nl-BE"/>
        </w:rPr>
        <w:t xml:space="preserve">V. </w:t>
      </w:r>
      <w:r w:rsidRPr="00A44F90">
        <w:rPr>
          <w:lang w:val="nl-BE"/>
        </w:rPr>
        <w:t>Moge de barmhartige God zich over ons ontfermen,</w:t>
      </w:r>
      <w:r>
        <w:rPr>
          <w:lang w:val="nl-BE"/>
        </w:rPr>
        <w:t xml:space="preserve"> </w:t>
      </w:r>
      <w:r w:rsidRPr="00A44F90">
        <w:rPr>
          <w:lang w:val="nl-BE"/>
        </w:rPr>
        <w:t>onze zonden vergeven</w:t>
      </w:r>
      <w:r w:rsidRPr="00A44F90">
        <w:rPr>
          <w:lang w:val="nl-BE"/>
        </w:rPr>
        <w:br/>
        <w:t>en ons geleiden naar het eeuwige leven.</w:t>
      </w:r>
      <w:r>
        <w:rPr>
          <w:lang w:val="nl-BE"/>
        </w:rPr>
        <w:t xml:space="preserve"> </w:t>
      </w:r>
      <w:r w:rsidRPr="00A44F90">
        <w:rPr>
          <w:lang w:val="nl-BE"/>
        </w:rPr>
        <w:t>Amen.</w:t>
      </w:r>
    </w:p>
    <w:p w14:paraId="49CDCAD5" w14:textId="1B41C87A" w:rsidR="00A149AE" w:rsidRPr="00A44F90" w:rsidRDefault="00A44F90" w:rsidP="00A44F90">
      <w:pPr>
        <w:pStyle w:val="Kop2"/>
        <w:rPr>
          <w:b w:val="0"/>
          <w:bCs w:val="0"/>
          <w:color w:val="auto"/>
          <w:sz w:val="22"/>
          <w:szCs w:val="22"/>
          <w:lang w:val="nl-BE"/>
        </w:rPr>
      </w:pPr>
      <w:r w:rsidRPr="00A44F90">
        <w:rPr>
          <w:lang w:val="nl-BE"/>
        </w:rPr>
        <w:lastRenderedPageBreak/>
        <w:t>Openingsgebed:</w:t>
      </w:r>
      <w:r w:rsidRPr="00A44F90">
        <w:rPr>
          <w:lang w:val="nl-BE"/>
        </w:rPr>
        <w:br/>
      </w:r>
      <w:r>
        <w:rPr>
          <w:b w:val="0"/>
          <w:bCs w:val="0"/>
          <w:color w:val="auto"/>
          <w:sz w:val="22"/>
          <w:szCs w:val="22"/>
          <w:lang w:val="nl-BE"/>
        </w:rPr>
        <w:t>V.</w:t>
      </w:r>
      <w:r>
        <w:rPr>
          <w:b w:val="0"/>
          <w:bCs w:val="0"/>
          <w:color w:val="auto"/>
          <w:sz w:val="22"/>
          <w:szCs w:val="22"/>
          <w:lang w:val="nl-BE"/>
        </w:rPr>
        <w:tab/>
      </w:r>
      <w:r w:rsidRPr="00A44F90">
        <w:rPr>
          <w:b w:val="0"/>
          <w:bCs w:val="0"/>
          <w:color w:val="auto"/>
          <w:sz w:val="22"/>
          <w:szCs w:val="22"/>
          <w:lang w:val="nl-BE"/>
        </w:rPr>
        <w:t>Goede God, Schepper van hemel en aarde,</w:t>
      </w:r>
      <w:r>
        <w:rPr>
          <w:b w:val="0"/>
          <w:bCs w:val="0"/>
          <w:color w:val="auto"/>
          <w:sz w:val="22"/>
          <w:szCs w:val="22"/>
          <w:lang w:val="nl-BE"/>
        </w:rPr>
        <w:t xml:space="preserve"> </w:t>
      </w:r>
      <w:r w:rsidRPr="00A44F90">
        <w:rPr>
          <w:b w:val="0"/>
          <w:bCs w:val="0"/>
          <w:color w:val="auto"/>
          <w:sz w:val="22"/>
          <w:szCs w:val="22"/>
          <w:lang w:val="nl-BE"/>
        </w:rPr>
        <w:t xml:space="preserve">wij danken U voor het ritme van de </w:t>
      </w:r>
      <w:r>
        <w:rPr>
          <w:b w:val="0"/>
          <w:bCs w:val="0"/>
          <w:color w:val="auto"/>
          <w:sz w:val="22"/>
          <w:szCs w:val="22"/>
          <w:lang w:val="nl-BE"/>
        </w:rPr>
        <w:t xml:space="preserve"> s</w:t>
      </w:r>
      <w:r w:rsidRPr="00A44F90">
        <w:rPr>
          <w:b w:val="0"/>
          <w:bCs w:val="0"/>
          <w:color w:val="auto"/>
          <w:sz w:val="22"/>
          <w:szCs w:val="22"/>
          <w:lang w:val="nl-BE"/>
        </w:rPr>
        <w:t>eizoenen,</w:t>
      </w:r>
      <w:r>
        <w:rPr>
          <w:b w:val="0"/>
          <w:bCs w:val="0"/>
          <w:color w:val="auto"/>
          <w:sz w:val="22"/>
          <w:szCs w:val="22"/>
          <w:lang w:val="nl-BE"/>
        </w:rPr>
        <w:t xml:space="preserve"> </w:t>
      </w:r>
      <w:r w:rsidRPr="00A44F90">
        <w:rPr>
          <w:b w:val="0"/>
          <w:bCs w:val="0"/>
          <w:color w:val="auto"/>
          <w:sz w:val="22"/>
          <w:szCs w:val="22"/>
          <w:lang w:val="nl-BE"/>
        </w:rPr>
        <w:t>voor zon en regen, voor groei en vrucht.</w:t>
      </w:r>
      <w:r>
        <w:rPr>
          <w:b w:val="0"/>
          <w:bCs w:val="0"/>
          <w:color w:val="auto"/>
          <w:sz w:val="22"/>
          <w:szCs w:val="22"/>
          <w:lang w:val="nl-BE"/>
        </w:rPr>
        <w:t xml:space="preserve"> </w:t>
      </w:r>
      <w:r w:rsidRPr="00A44F90">
        <w:rPr>
          <w:b w:val="0"/>
          <w:bCs w:val="0"/>
          <w:color w:val="auto"/>
          <w:sz w:val="22"/>
          <w:szCs w:val="22"/>
          <w:lang w:val="nl-BE"/>
        </w:rPr>
        <w:t>Gij zijt het die leven geeft aan wat groeit en bloeit.</w:t>
      </w:r>
      <w:r>
        <w:rPr>
          <w:b w:val="0"/>
          <w:bCs w:val="0"/>
          <w:color w:val="auto"/>
          <w:sz w:val="22"/>
          <w:szCs w:val="22"/>
          <w:lang w:val="nl-BE"/>
        </w:rPr>
        <w:t xml:space="preserve"> </w:t>
      </w:r>
      <w:r w:rsidRPr="00A44F90">
        <w:rPr>
          <w:b w:val="0"/>
          <w:bCs w:val="0"/>
          <w:color w:val="auto"/>
          <w:sz w:val="22"/>
          <w:szCs w:val="22"/>
          <w:lang w:val="nl-BE"/>
        </w:rPr>
        <w:t>Vandaag brengen wij U onze dank</w:t>
      </w:r>
      <w:r>
        <w:rPr>
          <w:b w:val="0"/>
          <w:bCs w:val="0"/>
          <w:color w:val="auto"/>
          <w:sz w:val="22"/>
          <w:szCs w:val="22"/>
          <w:lang w:val="nl-BE"/>
        </w:rPr>
        <w:t xml:space="preserve"> </w:t>
      </w:r>
      <w:r w:rsidRPr="00A44F90">
        <w:rPr>
          <w:b w:val="0"/>
          <w:bCs w:val="0"/>
          <w:color w:val="auto"/>
          <w:sz w:val="22"/>
          <w:szCs w:val="22"/>
          <w:lang w:val="nl-BE"/>
        </w:rPr>
        <w:t>voor de overvloed aan vruchten van de aarde.</w:t>
      </w:r>
      <w:r>
        <w:rPr>
          <w:b w:val="0"/>
          <w:bCs w:val="0"/>
          <w:color w:val="auto"/>
          <w:sz w:val="22"/>
          <w:szCs w:val="22"/>
          <w:lang w:val="nl-BE"/>
        </w:rPr>
        <w:t xml:space="preserve"> </w:t>
      </w:r>
      <w:r w:rsidRPr="00A44F90">
        <w:rPr>
          <w:b w:val="0"/>
          <w:bCs w:val="0"/>
          <w:color w:val="auto"/>
          <w:sz w:val="22"/>
          <w:szCs w:val="22"/>
          <w:lang w:val="nl-BE"/>
        </w:rPr>
        <w:t>Zegen deze gemeenschap</w:t>
      </w:r>
      <w:r>
        <w:rPr>
          <w:b w:val="0"/>
          <w:bCs w:val="0"/>
          <w:color w:val="auto"/>
          <w:sz w:val="22"/>
          <w:szCs w:val="22"/>
          <w:lang w:val="nl-BE"/>
        </w:rPr>
        <w:t xml:space="preserve"> </w:t>
      </w:r>
      <w:r w:rsidRPr="00A44F90">
        <w:rPr>
          <w:b w:val="0"/>
          <w:bCs w:val="0"/>
          <w:color w:val="auto"/>
          <w:sz w:val="22"/>
          <w:szCs w:val="22"/>
          <w:lang w:val="nl-BE"/>
        </w:rPr>
        <w:t>en open onze harten om Uw gaven te delen</w:t>
      </w:r>
      <w:r>
        <w:rPr>
          <w:b w:val="0"/>
          <w:bCs w:val="0"/>
          <w:color w:val="auto"/>
          <w:sz w:val="22"/>
          <w:szCs w:val="22"/>
          <w:lang w:val="nl-BE"/>
        </w:rPr>
        <w:t xml:space="preserve"> </w:t>
      </w:r>
      <w:r w:rsidRPr="00A44F90">
        <w:rPr>
          <w:b w:val="0"/>
          <w:bCs w:val="0"/>
          <w:color w:val="auto"/>
          <w:sz w:val="22"/>
          <w:szCs w:val="22"/>
          <w:lang w:val="nl-BE"/>
        </w:rPr>
        <w:t>met vreugde en liefde.</w:t>
      </w:r>
      <w:r>
        <w:rPr>
          <w:b w:val="0"/>
          <w:bCs w:val="0"/>
          <w:color w:val="auto"/>
          <w:sz w:val="22"/>
          <w:szCs w:val="22"/>
          <w:lang w:val="nl-BE"/>
        </w:rPr>
        <w:t xml:space="preserve"> </w:t>
      </w:r>
      <w:r w:rsidRPr="00A44F90">
        <w:rPr>
          <w:b w:val="0"/>
          <w:bCs w:val="0"/>
          <w:color w:val="auto"/>
          <w:sz w:val="22"/>
          <w:szCs w:val="22"/>
          <w:lang w:val="nl-BE"/>
        </w:rPr>
        <w:t>Dit vragen wij U door Jezus Christus, onze Heer.</w:t>
      </w:r>
      <w:r>
        <w:rPr>
          <w:b w:val="0"/>
          <w:bCs w:val="0"/>
          <w:color w:val="auto"/>
          <w:sz w:val="22"/>
          <w:szCs w:val="22"/>
          <w:lang w:val="nl-BE"/>
        </w:rPr>
        <w:t xml:space="preserve"> </w:t>
      </w:r>
      <w:r w:rsidRPr="00A44F90">
        <w:rPr>
          <w:b w:val="0"/>
          <w:bCs w:val="0"/>
          <w:color w:val="auto"/>
          <w:sz w:val="22"/>
          <w:szCs w:val="22"/>
          <w:lang w:val="nl-BE"/>
        </w:rPr>
        <w:t>Amen.</w:t>
      </w:r>
    </w:p>
    <w:p w14:paraId="76EB1D19" w14:textId="77777777" w:rsidR="00A149AE" w:rsidRPr="00A44F90" w:rsidRDefault="00CC5A6A">
      <w:pPr>
        <w:pStyle w:val="Kop2"/>
        <w:rPr>
          <w:lang w:val="nl-BE"/>
        </w:rPr>
      </w:pPr>
      <w:r w:rsidRPr="00A44F90">
        <w:rPr>
          <w:lang w:val="nl-BE"/>
        </w:rPr>
        <w:t>WOORDDIENST</w:t>
      </w:r>
    </w:p>
    <w:p w14:paraId="3CC84B0E" w14:textId="2FCA5D3C" w:rsidR="00A44F90" w:rsidRDefault="00CC5A6A">
      <w:pPr>
        <w:rPr>
          <w:lang w:val="nl-BE"/>
        </w:rPr>
      </w:pPr>
      <w:r w:rsidRPr="00A44F90">
        <w:rPr>
          <w:rStyle w:val="Kop2Char"/>
          <w:lang w:val="nl-BE"/>
        </w:rPr>
        <w:t>Eerste Lezing</w:t>
      </w:r>
      <w:r w:rsidRPr="00A44F90">
        <w:rPr>
          <w:lang w:val="nl-BE"/>
        </w:rPr>
        <w:t xml:space="preserve">: </w:t>
      </w:r>
      <w:r w:rsidR="00A44F90">
        <w:rPr>
          <w:lang w:val="nl-BE"/>
        </w:rPr>
        <w:t>(</w:t>
      </w:r>
      <w:r w:rsidRPr="00A44F90">
        <w:rPr>
          <w:lang w:val="nl-BE"/>
        </w:rPr>
        <w:t>Deut</w:t>
      </w:r>
      <w:r w:rsidR="00A44F90">
        <w:rPr>
          <w:lang w:val="nl-BE"/>
        </w:rPr>
        <w:t>.</w:t>
      </w:r>
      <w:r w:rsidRPr="00A44F90">
        <w:rPr>
          <w:lang w:val="nl-BE"/>
        </w:rPr>
        <w:t xml:space="preserve"> 8, 7-18</w:t>
      </w:r>
      <w:r w:rsidR="00A44F90">
        <w:rPr>
          <w:lang w:val="nl-BE"/>
        </w:rPr>
        <w:t xml:space="preserve"> - </w:t>
      </w:r>
      <w:r w:rsidRPr="00A44F90">
        <w:rPr>
          <w:lang w:val="nl-BE"/>
        </w:rPr>
        <w:t>“Vergeet de Heer niet wanneer je leeft in overvloed.”</w:t>
      </w:r>
      <w:r w:rsidR="00A44F90">
        <w:rPr>
          <w:lang w:val="nl-BE"/>
        </w:rPr>
        <w:t xml:space="preserve">) </w:t>
      </w:r>
      <w:r w:rsidRPr="00A44F90">
        <w:rPr>
          <w:lang w:val="nl-BE"/>
        </w:rPr>
        <w:br/>
      </w:r>
    </w:p>
    <w:p w14:paraId="5708CF31" w14:textId="59633831" w:rsidR="00A44F90" w:rsidRPr="00A44F90" w:rsidRDefault="00A44F90">
      <w:pPr>
        <w:rPr>
          <w:lang w:val="nl-BE"/>
        </w:rPr>
      </w:pPr>
      <w:r>
        <w:rPr>
          <w:lang w:val="nl-BE"/>
        </w:rPr>
        <w:t>L. Uit het boek Deuteronomium</w:t>
      </w:r>
    </w:p>
    <w:p w14:paraId="10477923" w14:textId="77777777" w:rsidR="00D42A51" w:rsidRDefault="00A44F90">
      <w:pPr>
        <w:rPr>
          <w:rStyle w:val="Kop2Char"/>
          <w:lang w:val="nl-BE"/>
        </w:rPr>
      </w:pPr>
      <w:r w:rsidRPr="00A44F90">
        <w:rPr>
          <w:lang w:val="nl-BE"/>
        </w:rPr>
        <w:t>Straks brengt de H</w:t>
      </w:r>
      <w:r>
        <w:rPr>
          <w:lang w:val="nl-BE"/>
        </w:rPr>
        <w:t>eer</w:t>
      </w:r>
      <w:r w:rsidRPr="00A44F90">
        <w:rPr>
          <w:lang w:val="nl-BE"/>
        </w:rPr>
        <w:t>, uw God, u naar een goed land, een land van beken, bronnen en waterstromen, die ontspringen in de valleien en op de bergen, een land van tarwe en gerst, van wijnstokken, vijgenbomen en granaatappelbomen, een land van olijven en honing, een land waar u niet slechts schamel brood zult eten, maar waar het u aan niets zal ontbreken, een land waar u ijzer vindt in het gesteente en waar u koper delft uit de bergen. Wanneer u daar in overvloed leeft, dank de H</w:t>
      </w:r>
      <w:r>
        <w:rPr>
          <w:lang w:val="nl-BE"/>
        </w:rPr>
        <w:t>eer</w:t>
      </w:r>
      <w:r w:rsidRPr="00A44F90">
        <w:rPr>
          <w:lang w:val="nl-BE"/>
        </w:rPr>
        <w:t>, uw God, dan voor het goede land dat hij u gegeven heeft. Zorg ervoor dat u hem niet vergeet, waardoor u zijn geboden, wetten en regels, die ik u vandaag voorhoud, zou veronachtzamen. Wanneer u volop te eten hebt en mooie huizen bouwt om in te wonen, wanneer u steeds meer runderen, schapen en geiten krijgt, steeds meer goud en zilver, wanneer uw hele bezit toeneemt, mag u daardoor niet hoogmoedig worden en de H</w:t>
      </w:r>
      <w:r>
        <w:rPr>
          <w:lang w:val="nl-BE"/>
        </w:rPr>
        <w:t>eer</w:t>
      </w:r>
      <w:r w:rsidRPr="00A44F90">
        <w:rPr>
          <w:lang w:val="nl-BE"/>
        </w:rPr>
        <w:t>, uw God, vergeten. Was hij het niet die u uit de slavernij in Egypte bevrijdde; die u veilig door die grote, verschrikkelijke woestijn leidde, dat dorre land waar geen water te vinden is en waar giftige slangen en schorpioenen huizen; die voor u water liet ontspringen uit de steenharde rots; die u in de woestijn manna te eten gaf, voedsel dat uw voorouders nog nooit hadden gezien – en dat alles om u zijn macht te laten voelen en u op de proef te stellen, zodat hij u later zou kunnen zegenen? En dan zou u bij uzelf denken: Al die voorspoed hebben we op eigen kracht verworven!? Nee, u moet beseffen dat het de H</w:t>
      </w:r>
      <w:r>
        <w:rPr>
          <w:lang w:val="nl-BE"/>
        </w:rPr>
        <w:t>eer</w:t>
      </w:r>
      <w:r w:rsidRPr="00A44F90">
        <w:rPr>
          <w:lang w:val="nl-BE"/>
        </w:rPr>
        <w:t>, uw God, is die u in staat stelt om die welvaart te verwerven, omdat hij zich wil houden aan wat hij uw voorouders onder ede heeft beloofd, zoals hij dat tot nu toe heeft gedaan.</w:t>
      </w:r>
      <w:r w:rsidRPr="00A44F90">
        <w:rPr>
          <w:lang w:val="nl-BE"/>
        </w:rPr>
        <w:br/>
      </w:r>
    </w:p>
    <w:p w14:paraId="487989C5" w14:textId="47B545E7" w:rsidR="00A44F90" w:rsidRDefault="00CC5A6A">
      <w:pPr>
        <w:rPr>
          <w:lang w:val="nl-BE"/>
        </w:rPr>
      </w:pPr>
      <w:r w:rsidRPr="00A44F90">
        <w:rPr>
          <w:rStyle w:val="Kop2Char"/>
          <w:lang w:val="nl-BE"/>
        </w:rPr>
        <w:t>Tussenzang</w:t>
      </w:r>
      <w:r w:rsidRPr="00A44F90">
        <w:rPr>
          <w:lang w:val="nl-BE"/>
        </w:rPr>
        <w:t xml:space="preserve"> </w:t>
      </w:r>
      <w:r w:rsidRPr="00A44F90">
        <w:rPr>
          <w:lang w:val="nl-BE"/>
        </w:rPr>
        <w:br/>
      </w:r>
      <w:r w:rsidRPr="00A44F90">
        <w:rPr>
          <w:lang w:val="nl-BE"/>
        </w:rPr>
        <w:br/>
      </w:r>
      <w:r w:rsidRPr="00A44F90">
        <w:rPr>
          <w:lang w:val="nl-BE"/>
        </w:rPr>
        <w:br/>
      </w:r>
      <w:r w:rsidRPr="00A44F90">
        <w:rPr>
          <w:rStyle w:val="Kop2Char"/>
          <w:lang w:val="nl-BE"/>
        </w:rPr>
        <w:t>Evangelie:</w:t>
      </w:r>
      <w:r w:rsidRPr="00A44F90">
        <w:rPr>
          <w:lang w:val="nl-BE"/>
        </w:rPr>
        <w:t xml:space="preserve"> </w:t>
      </w:r>
      <w:r w:rsidR="00A44F90">
        <w:rPr>
          <w:lang w:val="nl-BE"/>
        </w:rPr>
        <w:t>(</w:t>
      </w:r>
      <w:r w:rsidRPr="00A44F90">
        <w:rPr>
          <w:lang w:val="nl-BE"/>
        </w:rPr>
        <w:t>Luc</w:t>
      </w:r>
      <w:r w:rsidR="00A44F90">
        <w:rPr>
          <w:lang w:val="nl-BE"/>
        </w:rPr>
        <w:t>.</w:t>
      </w:r>
      <w:r w:rsidRPr="00A44F90">
        <w:rPr>
          <w:lang w:val="nl-BE"/>
        </w:rPr>
        <w:t xml:space="preserve"> 12, 16-21</w:t>
      </w:r>
      <w:r w:rsidR="00A44F90">
        <w:rPr>
          <w:lang w:val="nl-BE"/>
        </w:rPr>
        <w:t xml:space="preserve"> - </w:t>
      </w:r>
      <w:r w:rsidRPr="00A44F90">
        <w:rPr>
          <w:lang w:val="nl-BE"/>
        </w:rPr>
        <w:t>“Zo vergaat het iemand die schatten verzamelt voor zichzelf, maar niet rijk is bij God.”</w:t>
      </w:r>
      <w:r w:rsidR="00A44F90">
        <w:rPr>
          <w:lang w:val="nl-BE"/>
        </w:rPr>
        <w:t>)</w:t>
      </w:r>
    </w:p>
    <w:p w14:paraId="098FE88A" w14:textId="77777777" w:rsidR="00383EA2" w:rsidRDefault="00383EA2">
      <w:pPr>
        <w:rPr>
          <w:lang w:val="nl-BE"/>
        </w:rPr>
      </w:pPr>
      <w:r>
        <w:rPr>
          <w:lang w:val="nl-BE"/>
        </w:rPr>
        <w:t>V. Uit het heilig Evangelie van onze Heer Jezus Christus volgens Lucas.</w:t>
      </w:r>
    </w:p>
    <w:p w14:paraId="0682FB51" w14:textId="77777777" w:rsidR="00E80C3D" w:rsidRDefault="00383EA2" w:rsidP="00E80C3D">
      <w:pPr>
        <w:rPr>
          <w:lang w:val="nl-BE"/>
        </w:rPr>
      </w:pPr>
      <w:r w:rsidRPr="00383EA2">
        <w:rPr>
          <w:lang w:val="nl-BE"/>
        </w:rPr>
        <w:lastRenderedPageBreak/>
        <w:t>E</w:t>
      </w:r>
      <w:r>
        <w:rPr>
          <w:lang w:val="nl-BE"/>
        </w:rPr>
        <w:t>e</w:t>
      </w:r>
      <w:r w:rsidRPr="00383EA2">
        <w:rPr>
          <w:lang w:val="nl-BE"/>
        </w:rPr>
        <w:t>n</w:t>
      </w:r>
      <w:r>
        <w:rPr>
          <w:lang w:val="nl-BE"/>
        </w:rPr>
        <w:t>s</w:t>
      </w:r>
      <w:r w:rsidRPr="00383EA2">
        <w:rPr>
          <w:lang w:val="nl-BE"/>
        </w:rPr>
        <w:t xml:space="preserve"> vertelde </w:t>
      </w:r>
      <w:r>
        <w:rPr>
          <w:lang w:val="nl-BE"/>
        </w:rPr>
        <w:t xml:space="preserve">Jezus </w:t>
      </w:r>
      <w:r w:rsidRPr="00383EA2">
        <w:rPr>
          <w:lang w:val="nl-BE"/>
        </w:rPr>
        <w:t>hun de volgende gelijkenis: ‘Het landgoed van een rijke man had veel opgebracht, en daarom vroeg hij zich af: Wat moet ik doen? Ik heb geen ruimte om mijn voorraden op te slaan. Toen zei hij bij zichzelf: Wat ik zal doen is dit: ik breek mijn schuren af en bouw grotere, waar ik al mijn graan en goederen kan opslaan, en dan zal ik tegen mezelf zeggen: Je hebt veel goederen in voorraad, genoeg voor vele jaren! Neem rust, eet, drink en vermaak je. Maar God zei tegen hem: “Dwaas, nog deze nacht zal je leven van je worden teruggevorderd. Voor wie zijn dan de schatten die je hebt opgeslagen?” Zo vergaat het iemand die schatten verzamelt voor zichzelf, maar niet rijk is bij God.’</w:t>
      </w:r>
      <w:r w:rsidRPr="00A44F90">
        <w:rPr>
          <w:lang w:val="nl-BE"/>
        </w:rPr>
        <w:br/>
      </w:r>
      <w:r w:rsidRPr="00A44F90">
        <w:rPr>
          <w:lang w:val="nl-BE"/>
        </w:rPr>
        <w:br/>
      </w:r>
      <w:r w:rsidRPr="00383EA2">
        <w:rPr>
          <w:rStyle w:val="Kop2Char"/>
          <w:lang w:val="nl-BE"/>
        </w:rPr>
        <w:t>Homilie:</w:t>
      </w:r>
      <w:r w:rsidRPr="00383EA2">
        <w:rPr>
          <w:rStyle w:val="Kop2Char"/>
          <w:lang w:val="nl-BE"/>
        </w:rPr>
        <w:br/>
      </w:r>
    </w:p>
    <w:p w14:paraId="058BB27F" w14:textId="3720F5D0" w:rsidR="00A149AE" w:rsidRPr="00A44F90" w:rsidRDefault="00CC5A6A" w:rsidP="00E80C3D">
      <w:pPr>
        <w:pStyle w:val="Kop2"/>
        <w:rPr>
          <w:lang w:val="nl-BE"/>
        </w:rPr>
      </w:pPr>
      <w:r w:rsidRPr="00A44F90">
        <w:rPr>
          <w:lang w:val="nl-BE"/>
        </w:rPr>
        <w:t>V</w:t>
      </w:r>
      <w:r w:rsidR="00E80C3D">
        <w:rPr>
          <w:lang w:val="nl-BE"/>
        </w:rPr>
        <w:t>oorbeden</w:t>
      </w:r>
    </w:p>
    <w:p w14:paraId="32A4B405" w14:textId="20BFEEC4" w:rsidR="00383EA2" w:rsidRDefault="00CC5A6A">
      <w:pPr>
        <w:rPr>
          <w:lang w:val="nl-BE"/>
        </w:rPr>
      </w:pPr>
      <w:r w:rsidRPr="00A44F90">
        <w:rPr>
          <w:lang w:val="nl-BE"/>
        </w:rPr>
        <w:t>V</w:t>
      </w:r>
      <w:r w:rsidR="00383EA2">
        <w:rPr>
          <w:lang w:val="nl-BE"/>
        </w:rPr>
        <w:t xml:space="preserve">. </w:t>
      </w:r>
      <w:r w:rsidR="00383EA2">
        <w:rPr>
          <w:lang w:val="nl-BE"/>
        </w:rPr>
        <w:tab/>
        <w:t>Naar wie oprecht tot Hem bidt, luistert de Heer. Laten wij daarom bidden:</w:t>
      </w:r>
      <w:r w:rsidRPr="00A44F90">
        <w:rPr>
          <w:lang w:val="nl-BE"/>
        </w:rPr>
        <w:br/>
      </w:r>
      <w:r w:rsidRPr="00A44F90">
        <w:rPr>
          <w:lang w:val="nl-BE"/>
        </w:rPr>
        <w:br/>
      </w:r>
      <w:r w:rsidR="00383EA2">
        <w:rPr>
          <w:lang w:val="nl-BE"/>
        </w:rPr>
        <w:t>L.</w:t>
      </w:r>
      <w:r w:rsidRPr="00A44F90">
        <w:rPr>
          <w:lang w:val="nl-BE"/>
        </w:rPr>
        <w:t xml:space="preserve"> </w:t>
      </w:r>
      <w:r w:rsidR="00383EA2">
        <w:rPr>
          <w:lang w:val="nl-BE"/>
        </w:rPr>
        <w:tab/>
      </w:r>
      <w:r w:rsidRPr="00A44F90">
        <w:rPr>
          <w:lang w:val="nl-BE"/>
        </w:rPr>
        <w:t>Voor allen die werken op het land, in de tuinbouw, de voedselketen – dat hun werk wordt gezegend en gewaardeerd.</w:t>
      </w:r>
      <w:r w:rsidR="00383EA2">
        <w:rPr>
          <w:lang w:val="nl-BE"/>
        </w:rPr>
        <w:t xml:space="preserve"> </w:t>
      </w:r>
      <w:r w:rsidRPr="00A44F90">
        <w:rPr>
          <w:lang w:val="nl-BE"/>
        </w:rPr>
        <w:t>Laat ons bidden</w:t>
      </w:r>
      <w:r w:rsidR="00383EA2">
        <w:rPr>
          <w:lang w:val="nl-BE"/>
        </w:rPr>
        <w:t>.</w:t>
      </w:r>
      <w:r w:rsidRPr="00A44F90">
        <w:rPr>
          <w:lang w:val="nl-BE"/>
        </w:rPr>
        <w:br/>
      </w:r>
      <w:r w:rsidRPr="00A44F90">
        <w:rPr>
          <w:lang w:val="nl-BE"/>
        </w:rPr>
        <w:br/>
      </w:r>
      <w:r w:rsidR="00383EA2">
        <w:rPr>
          <w:lang w:val="nl-BE"/>
        </w:rPr>
        <w:t>L</w:t>
      </w:r>
      <w:r w:rsidRPr="00A44F90">
        <w:rPr>
          <w:lang w:val="nl-BE"/>
        </w:rPr>
        <w:t xml:space="preserve">. </w:t>
      </w:r>
      <w:r w:rsidR="00383EA2">
        <w:rPr>
          <w:lang w:val="nl-BE"/>
        </w:rPr>
        <w:tab/>
      </w:r>
      <w:r w:rsidRPr="00A44F90">
        <w:rPr>
          <w:lang w:val="nl-BE"/>
        </w:rPr>
        <w:t>Voor mensen wereldwijd die honger lijden, dat wij leren eerlijk te delen.</w:t>
      </w:r>
      <w:r w:rsidR="00383EA2">
        <w:rPr>
          <w:lang w:val="nl-BE"/>
        </w:rPr>
        <w:t xml:space="preserve"> </w:t>
      </w:r>
      <w:r w:rsidRPr="00A44F90">
        <w:rPr>
          <w:lang w:val="nl-BE"/>
        </w:rPr>
        <w:t>Laat ons bidden</w:t>
      </w:r>
      <w:r w:rsidR="00383EA2">
        <w:rPr>
          <w:lang w:val="nl-BE"/>
        </w:rPr>
        <w:t>.</w:t>
      </w:r>
      <w:r w:rsidRPr="00A44F90">
        <w:rPr>
          <w:lang w:val="nl-BE"/>
        </w:rPr>
        <w:br/>
      </w:r>
      <w:r w:rsidRPr="00A44F90">
        <w:rPr>
          <w:lang w:val="nl-BE"/>
        </w:rPr>
        <w:br/>
      </w:r>
      <w:r w:rsidR="00383EA2">
        <w:rPr>
          <w:lang w:val="nl-BE"/>
        </w:rPr>
        <w:t>L.</w:t>
      </w:r>
      <w:r w:rsidR="00383EA2">
        <w:rPr>
          <w:lang w:val="nl-BE"/>
        </w:rPr>
        <w:tab/>
      </w:r>
      <w:r w:rsidRPr="00A44F90">
        <w:rPr>
          <w:lang w:val="nl-BE"/>
        </w:rPr>
        <w:t xml:space="preserve"> Voor wie zorg draagt voor het milieu – dat hun inzet vrucht mag dragen.</w:t>
      </w:r>
      <w:r w:rsidR="00383EA2">
        <w:rPr>
          <w:lang w:val="nl-BE"/>
        </w:rPr>
        <w:t xml:space="preserve"> </w:t>
      </w:r>
      <w:r w:rsidRPr="00A44F90">
        <w:rPr>
          <w:lang w:val="nl-BE"/>
        </w:rPr>
        <w:t>Laat ons bidden</w:t>
      </w:r>
      <w:r w:rsidR="00383EA2">
        <w:rPr>
          <w:lang w:val="nl-BE"/>
        </w:rPr>
        <w:t>.</w:t>
      </w:r>
      <w:r w:rsidRPr="00A44F90">
        <w:rPr>
          <w:lang w:val="nl-BE"/>
        </w:rPr>
        <w:br/>
      </w:r>
      <w:r w:rsidRPr="00A44F90">
        <w:rPr>
          <w:lang w:val="nl-BE"/>
        </w:rPr>
        <w:br/>
      </w:r>
      <w:r w:rsidR="00383EA2">
        <w:rPr>
          <w:lang w:val="nl-BE"/>
        </w:rPr>
        <w:t>L.</w:t>
      </w:r>
      <w:r w:rsidR="00383EA2">
        <w:rPr>
          <w:lang w:val="nl-BE"/>
        </w:rPr>
        <w:tab/>
      </w:r>
      <w:r w:rsidRPr="00A44F90">
        <w:rPr>
          <w:lang w:val="nl-BE"/>
        </w:rPr>
        <w:t xml:space="preserve">Voor onze </w:t>
      </w:r>
      <w:r w:rsidR="00383EA2">
        <w:rPr>
          <w:lang w:val="nl-BE"/>
        </w:rPr>
        <w:t>geloofs</w:t>
      </w:r>
      <w:r w:rsidRPr="00A44F90">
        <w:rPr>
          <w:lang w:val="nl-BE"/>
        </w:rPr>
        <w:t>gemeenschap</w:t>
      </w:r>
      <w:r w:rsidR="00383EA2">
        <w:rPr>
          <w:lang w:val="nl-BE"/>
        </w:rPr>
        <w:t>, voor allen die werken in de land- of tuinbouw, of ervan afhankelijk zijn, voor de leden van onze</w:t>
      </w:r>
      <w:r w:rsidR="00E80C3D">
        <w:rPr>
          <w:lang w:val="nl-BE"/>
        </w:rPr>
        <w:t xml:space="preserve"> </w:t>
      </w:r>
      <w:r w:rsidR="00383EA2">
        <w:rPr>
          <w:lang w:val="nl-BE"/>
        </w:rPr>
        <w:t>Landelijke familie: KLJ, Groene Kring, Boerenbond, Landelijke Gilden, Ferm</w:t>
      </w:r>
      <w:r w:rsidRPr="00A44F90">
        <w:rPr>
          <w:lang w:val="nl-BE"/>
        </w:rPr>
        <w:t xml:space="preserve"> – dat we dankbaar mogen leven, in eenvoud en verbondenheid.</w:t>
      </w:r>
      <w:r w:rsidR="00383EA2">
        <w:rPr>
          <w:lang w:val="nl-BE"/>
        </w:rPr>
        <w:tab/>
      </w:r>
      <w:r w:rsidRPr="00A44F90">
        <w:rPr>
          <w:lang w:val="nl-BE"/>
        </w:rPr>
        <w:t>Laat ons bidden.</w:t>
      </w:r>
    </w:p>
    <w:p w14:paraId="5B4B6BAE" w14:textId="570F9FF6" w:rsidR="00A149AE" w:rsidRPr="00A44F90" w:rsidRDefault="00383EA2">
      <w:pPr>
        <w:rPr>
          <w:lang w:val="nl-BE"/>
        </w:rPr>
      </w:pPr>
      <w:r>
        <w:rPr>
          <w:lang w:val="nl-BE"/>
        </w:rPr>
        <w:t>V.</w:t>
      </w:r>
      <w:r>
        <w:rPr>
          <w:lang w:val="nl-BE"/>
        </w:rPr>
        <w:tab/>
        <w:t xml:space="preserve">Wij geloven en vertrouwen, God, dat Gij ons nooit in de steek laat. Geef wat goed </w:t>
      </w:r>
      <w:proofErr w:type="spellStart"/>
      <w:r>
        <w:rPr>
          <w:lang w:val="nl-BE"/>
        </w:rPr>
        <w:t>voro</w:t>
      </w:r>
      <w:proofErr w:type="spellEnd"/>
      <w:r>
        <w:rPr>
          <w:lang w:val="nl-BE"/>
        </w:rPr>
        <w:t xml:space="preserve"> ons is en verhoor daarom onze gebeden omwille van Jezus, uw Zoon en onze Heer. Amen.</w:t>
      </w:r>
      <w:r w:rsidRPr="00A44F90">
        <w:rPr>
          <w:lang w:val="nl-BE"/>
        </w:rPr>
        <w:br/>
      </w:r>
    </w:p>
    <w:p w14:paraId="776EDF3B" w14:textId="77777777" w:rsidR="00A149AE" w:rsidRPr="00A44F90" w:rsidRDefault="00CC5A6A">
      <w:pPr>
        <w:pStyle w:val="Kop2"/>
        <w:rPr>
          <w:lang w:val="nl-BE"/>
        </w:rPr>
      </w:pPr>
      <w:r w:rsidRPr="00A44F90">
        <w:rPr>
          <w:lang w:val="nl-BE"/>
        </w:rPr>
        <w:t>EUCHARISTISCHE LITURGIE</w:t>
      </w:r>
    </w:p>
    <w:p w14:paraId="64BE72AE" w14:textId="1EE64B89" w:rsidR="00383EA2" w:rsidRDefault="00383EA2" w:rsidP="00383EA2">
      <w:pPr>
        <w:spacing w:after="0"/>
        <w:rPr>
          <w:lang w:val="nl-BE"/>
        </w:rPr>
      </w:pPr>
      <w:r>
        <w:rPr>
          <w:lang w:val="nl-BE"/>
        </w:rPr>
        <w:t>Offerandelied/-muziek</w:t>
      </w:r>
      <w:r w:rsidRPr="00A44F90">
        <w:rPr>
          <w:lang w:val="nl-BE"/>
        </w:rPr>
        <w:t xml:space="preserve">: </w:t>
      </w:r>
      <w:r w:rsidRPr="00A44F90">
        <w:rPr>
          <w:lang w:val="nl-BE"/>
        </w:rPr>
        <w:br/>
      </w:r>
      <w:r w:rsidRPr="00A44F90">
        <w:rPr>
          <w:lang w:val="nl-BE"/>
        </w:rPr>
        <w:br/>
      </w:r>
      <w:r w:rsidRPr="00383EA2">
        <w:rPr>
          <w:rStyle w:val="Kop2Char"/>
          <w:lang w:val="nl-BE"/>
        </w:rPr>
        <w:t>Gebed over de gaven</w:t>
      </w:r>
      <w:r w:rsidRPr="00A44F90">
        <w:rPr>
          <w:lang w:val="nl-BE"/>
        </w:rPr>
        <w:br/>
      </w:r>
      <w:r>
        <w:rPr>
          <w:lang w:val="nl-BE"/>
        </w:rPr>
        <w:t>V.</w:t>
      </w:r>
      <w:r>
        <w:rPr>
          <w:lang w:val="nl-BE"/>
        </w:rPr>
        <w:tab/>
      </w:r>
      <w:r w:rsidRPr="00A44F90">
        <w:rPr>
          <w:lang w:val="nl-BE"/>
        </w:rPr>
        <w:t>Heer, aanvaard het brood en de wijn, vruchten van de aarde en het werk van mensenhanden, als teken van onze dankbaarheid en ons vertrouwen in U.</w:t>
      </w:r>
      <w:r w:rsidRPr="00A44F90">
        <w:rPr>
          <w:lang w:val="nl-BE"/>
        </w:rPr>
        <w:br/>
      </w:r>
      <w:r w:rsidRPr="00A44F90">
        <w:rPr>
          <w:lang w:val="nl-BE"/>
        </w:rPr>
        <w:br/>
      </w:r>
      <w:r w:rsidRPr="00383EA2">
        <w:rPr>
          <w:rStyle w:val="Kop2Char"/>
          <w:lang w:val="nl-BE"/>
        </w:rPr>
        <w:t>Eucharistisch gebed</w:t>
      </w:r>
      <w:r w:rsidRPr="00A44F90">
        <w:rPr>
          <w:lang w:val="nl-BE"/>
        </w:rPr>
        <w:t>:</w:t>
      </w:r>
      <w:r w:rsidR="00E80C3D">
        <w:rPr>
          <w:lang w:val="nl-BE"/>
        </w:rPr>
        <w:t xml:space="preserve"> (naar de keuze van de voorganger)</w:t>
      </w:r>
      <w:r w:rsidRPr="00A44F90">
        <w:rPr>
          <w:lang w:val="nl-BE"/>
        </w:rPr>
        <w:br/>
      </w:r>
      <w:r>
        <w:rPr>
          <w:lang w:val="nl-BE"/>
        </w:rPr>
        <w:t>V.</w:t>
      </w:r>
      <w:r>
        <w:rPr>
          <w:lang w:val="nl-BE"/>
        </w:rPr>
        <w:tab/>
        <w:t>De Heer zal bij U zijn.</w:t>
      </w:r>
      <w:r>
        <w:rPr>
          <w:lang w:val="nl-BE"/>
        </w:rPr>
        <w:tab/>
      </w:r>
      <w:r>
        <w:rPr>
          <w:lang w:val="nl-BE"/>
        </w:rPr>
        <w:tab/>
      </w:r>
      <w:r>
        <w:rPr>
          <w:lang w:val="nl-BE"/>
        </w:rPr>
        <w:tab/>
      </w:r>
      <w:r>
        <w:rPr>
          <w:lang w:val="nl-BE"/>
        </w:rPr>
        <w:tab/>
        <w:t>A. De Heer zal u bewaren.</w:t>
      </w:r>
    </w:p>
    <w:p w14:paraId="53FE0E41" w14:textId="1B29F9A8" w:rsidR="00383EA2" w:rsidRDefault="00383EA2" w:rsidP="00383EA2">
      <w:pPr>
        <w:spacing w:after="0"/>
        <w:rPr>
          <w:lang w:val="nl-BE"/>
        </w:rPr>
      </w:pPr>
      <w:r>
        <w:rPr>
          <w:lang w:val="nl-BE"/>
        </w:rPr>
        <w:lastRenderedPageBreak/>
        <w:t>V.</w:t>
      </w:r>
      <w:r>
        <w:rPr>
          <w:lang w:val="nl-BE"/>
        </w:rPr>
        <w:tab/>
        <w:t>Verheft uw hart.</w:t>
      </w:r>
      <w:r>
        <w:rPr>
          <w:lang w:val="nl-BE"/>
        </w:rPr>
        <w:tab/>
      </w:r>
      <w:r>
        <w:rPr>
          <w:lang w:val="nl-BE"/>
        </w:rPr>
        <w:tab/>
      </w:r>
      <w:r>
        <w:rPr>
          <w:lang w:val="nl-BE"/>
        </w:rPr>
        <w:tab/>
      </w:r>
      <w:r>
        <w:rPr>
          <w:lang w:val="nl-BE"/>
        </w:rPr>
        <w:tab/>
        <w:t>A. Wij zijn met ons hart bij de Heer.</w:t>
      </w:r>
    </w:p>
    <w:p w14:paraId="0FF07863" w14:textId="736F9813" w:rsidR="00383EA2" w:rsidRDefault="00383EA2" w:rsidP="00383EA2">
      <w:pPr>
        <w:spacing w:after="0"/>
        <w:rPr>
          <w:lang w:val="nl-BE"/>
        </w:rPr>
      </w:pPr>
      <w:r>
        <w:rPr>
          <w:lang w:val="nl-BE"/>
        </w:rPr>
        <w:t>V.</w:t>
      </w:r>
      <w:r>
        <w:rPr>
          <w:lang w:val="nl-BE"/>
        </w:rPr>
        <w:tab/>
        <w:t>Brengen wij dank aan de Heer onze God.</w:t>
      </w:r>
      <w:r>
        <w:rPr>
          <w:lang w:val="nl-BE"/>
        </w:rPr>
        <w:tab/>
        <w:t>A. Hij is onze dankbaarheid waardig.</w:t>
      </w:r>
    </w:p>
    <w:p w14:paraId="6CDC6D71" w14:textId="77777777" w:rsidR="00383EA2" w:rsidRDefault="00383EA2" w:rsidP="00383EA2">
      <w:pPr>
        <w:spacing w:after="0"/>
        <w:rPr>
          <w:lang w:val="nl-BE"/>
        </w:rPr>
      </w:pPr>
    </w:p>
    <w:p w14:paraId="16F4E500" w14:textId="24B6F3C1" w:rsidR="00383EA2" w:rsidRPr="00383EA2" w:rsidRDefault="00383EA2" w:rsidP="00383EA2">
      <w:pPr>
        <w:spacing w:after="0"/>
        <w:rPr>
          <w:lang w:val="nl-BE"/>
        </w:rPr>
      </w:pPr>
      <w:r>
        <w:rPr>
          <w:lang w:val="nl-BE"/>
        </w:rPr>
        <w:t xml:space="preserve">V. </w:t>
      </w:r>
      <w:r w:rsidR="00E80C3D">
        <w:rPr>
          <w:lang w:val="nl-BE"/>
        </w:rPr>
        <w:tab/>
      </w:r>
      <w:r w:rsidRPr="00383EA2">
        <w:rPr>
          <w:lang w:val="nl-BE"/>
        </w:rPr>
        <w:t>Wij zijn hier bij elkaar</w:t>
      </w:r>
      <w:r>
        <w:rPr>
          <w:lang w:val="nl-BE"/>
        </w:rPr>
        <w:t xml:space="preserve"> </w:t>
      </w:r>
      <w:r w:rsidRPr="00383EA2">
        <w:rPr>
          <w:lang w:val="nl-BE"/>
        </w:rPr>
        <w:t>om U, Vader, te danken.</w:t>
      </w:r>
      <w:r>
        <w:rPr>
          <w:lang w:val="nl-BE"/>
        </w:rPr>
        <w:t xml:space="preserve"> </w:t>
      </w:r>
      <w:r w:rsidRPr="00383EA2">
        <w:rPr>
          <w:lang w:val="nl-BE"/>
        </w:rPr>
        <w:t>Gij hebt ons alles geschonken:</w:t>
      </w:r>
      <w:r>
        <w:rPr>
          <w:lang w:val="nl-BE"/>
        </w:rPr>
        <w:t xml:space="preserve"> </w:t>
      </w:r>
      <w:r w:rsidRPr="00383EA2">
        <w:rPr>
          <w:lang w:val="nl-BE"/>
        </w:rPr>
        <w:t xml:space="preserve">ons leven, de wereld om ons heen, </w:t>
      </w:r>
      <w:r>
        <w:rPr>
          <w:lang w:val="nl-BE"/>
        </w:rPr>
        <w:t xml:space="preserve"> </w:t>
      </w:r>
      <w:r w:rsidRPr="00383EA2">
        <w:rPr>
          <w:lang w:val="nl-BE"/>
        </w:rPr>
        <w:t xml:space="preserve">onze medemensen, </w:t>
      </w:r>
      <w:r>
        <w:rPr>
          <w:lang w:val="nl-BE"/>
        </w:rPr>
        <w:t xml:space="preserve"> </w:t>
      </w:r>
      <w:r w:rsidRPr="00383EA2">
        <w:rPr>
          <w:lang w:val="nl-BE"/>
        </w:rPr>
        <w:t xml:space="preserve">velen veraf </w:t>
      </w:r>
      <w:r>
        <w:rPr>
          <w:lang w:val="nl-BE"/>
        </w:rPr>
        <w:t xml:space="preserve"> </w:t>
      </w:r>
      <w:r w:rsidRPr="00383EA2">
        <w:rPr>
          <w:lang w:val="nl-BE"/>
        </w:rPr>
        <w:t xml:space="preserve">en enkelen dicht bij ons hart. </w:t>
      </w:r>
    </w:p>
    <w:p w14:paraId="71872B54" w14:textId="3FDAF642" w:rsidR="00383EA2" w:rsidRPr="00383EA2" w:rsidRDefault="00383EA2" w:rsidP="00383EA2">
      <w:pPr>
        <w:spacing w:after="0"/>
        <w:rPr>
          <w:lang w:val="nl-BE"/>
        </w:rPr>
      </w:pPr>
      <w:r w:rsidRPr="00383EA2">
        <w:rPr>
          <w:lang w:val="nl-BE"/>
        </w:rPr>
        <w:t xml:space="preserve">In hen ervaren wij de dorst </w:t>
      </w:r>
      <w:r>
        <w:rPr>
          <w:lang w:val="nl-BE"/>
        </w:rPr>
        <w:t xml:space="preserve"> </w:t>
      </w:r>
      <w:r w:rsidRPr="00383EA2">
        <w:rPr>
          <w:lang w:val="nl-BE"/>
        </w:rPr>
        <w:t>van lichaam en geest,</w:t>
      </w:r>
      <w:r>
        <w:rPr>
          <w:lang w:val="nl-BE"/>
        </w:rPr>
        <w:t xml:space="preserve"> </w:t>
      </w:r>
      <w:r w:rsidRPr="00383EA2">
        <w:rPr>
          <w:lang w:val="nl-BE"/>
        </w:rPr>
        <w:t xml:space="preserve">van hart en gevoel. In hen ervaren wij </w:t>
      </w:r>
    </w:p>
    <w:p w14:paraId="3F79F971" w14:textId="2833C505" w:rsidR="00383EA2" w:rsidRPr="00383EA2" w:rsidRDefault="00383EA2" w:rsidP="00383EA2">
      <w:pPr>
        <w:spacing w:after="0"/>
        <w:rPr>
          <w:lang w:val="nl-BE"/>
        </w:rPr>
      </w:pPr>
      <w:r w:rsidRPr="00383EA2">
        <w:rPr>
          <w:lang w:val="nl-BE"/>
        </w:rPr>
        <w:t>nabijheid, trouw en vriendschap</w:t>
      </w:r>
      <w:r>
        <w:rPr>
          <w:lang w:val="nl-BE"/>
        </w:rPr>
        <w:t xml:space="preserve"> </w:t>
      </w:r>
      <w:r w:rsidRPr="00383EA2">
        <w:rPr>
          <w:lang w:val="nl-BE"/>
        </w:rPr>
        <w:t xml:space="preserve">als gaven om van te leven. </w:t>
      </w:r>
    </w:p>
    <w:p w14:paraId="4563399E" w14:textId="77777777" w:rsidR="00383EA2" w:rsidRPr="00383EA2" w:rsidRDefault="00383EA2" w:rsidP="00383EA2">
      <w:pPr>
        <w:spacing w:after="0"/>
        <w:rPr>
          <w:lang w:val="nl-BE"/>
        </w:rPr>
      </w:pPr>
    </w:p>
    <w:p w14:paraId="51E2CB6A" w14:textId="19B20A55" w:rsidR="00383EA2" w:rsidRPr="00383EA2" w:rsidRDefault="00383EA2" w:rsidP="00E80C3D">
      <w:pPr>
        <w:spacing w:after="0"/>
        <w:ind w:firstLine="720"/>
        <w:rPr>
          <w:lang w:val="nl-BE"/>
        </w:rPr>
      </w:pPr>
      <w:r w:rsidRPr="00383EA2">
        <w:rPr>
          <w:lang w:val="nl-BE"/>
        </w:rPr>
        <w:t>Wij danken U</w:t>
      </w:r>
      <w:r>
        <w:rPr>
          <w:lang w:val="nl-BE"/>
        </w:rPr>
        <w:t xml:space="preserve"> </w:t>
      </w:r>
      <w:r w:rsidRPr="00383EA2">
        <w:rPr>
          <w:lang w:val="nl-BE"/>
        </w:rPr>
        <w:t xml:space="preserve">om de roep naar het mysterie </w:t>
      </w:r>
      <w:r>
        <w:rPr>
          <w:lang w:val="nl-BE"/>
        </w:rPr>
        <w:t xml:space="preserve"> </w:t>
      </w:r>
      <w:r w:rsidRPr="00383EA2">
        <w:rPr>
          <w:lang w:val="nl-BE"/>
        </w:rPr>
        <w:t xml:space="preserve">doorheen al onze menselijke ervaringen heen, de roep naar het </w:t>
      </w:r>
      <w:proofErr w:type="spellStart"/>
      <w:r w:rsidRPr="00383EA2">
        <w:rPr>
          <w:lang w:val="nl-BE"/>
        </w:rPr>
        <w:t>volkomene</w:t>
      </w:r>
      <w:proofErr w:type="spellEnd"/>
      <w:r w:rsidRPr="00383EA2">
        <w:rPr>
          <w:lang w:val="nl-BE"/>
        </w:rPr>
        <w:t xml:space="preserve">, het verlangen naar blijvend menselijk </w:t>
      </w:r>
      <w:proofErr w:type="spellStart"/>
      <w:r w:rsidRPr="00383EA2">
        <w:rPr>
          <w:lang w:val="nl-BE"/>
        </w:rPr>
        <w:t>samen-zijn</w:t>
      </w:r>
      <w:proofErr w:type="spellEnd"/>
      <w:r w:rsidRPr="00383EA2">
        <w:rPr>
          <w:lang w:val="nl-BE"/>
        </w:rPr>
        <w:t xml:space="preserve">. </w:t>
      </w:r>
    </w:p>
    <w:p w14:paraId="04A28AB6" w14:textId="77777777" w:rsidR="00383EA2" w:rsidRPr="00383EA2" w:rsidRDefault="00383EA2" w:rsidP="00383EA2">
      <w:pPr>
        <w:spacing w:after="0"/>
        <w:rPr>
          <w:lang w:val="nl-BE"/>
        </w:rPr>
      </w:pPr>
    </w:p>
    <w:p w14:paraId="0371A04A" w14:textId="6861BB33" w:rsidR="00383EA2" w:rsidRPr="00383EA2" w:rsidRDefault="00383EA2" w:rsidP="00E80C3D">
      <w:pPr>
        <w:spacing w:after="0"/>
        <w:ind w:firstLine="720"/>
        <w:rPr>
          <w:lang w:val="nl-BE"/>
        </w:rPr>
      </w:pPr>
      <w:r w:rsidRPr="00383EA2">
        <w:rPr>
          <w:lang w:val="nl-BE"/>
        </w:rPr>
        <w:t>Wij danken U om Jezus,</w:t>
      </w:r>
      <w:r>
        <w:rPr>
          <w:lang w:val="nl-BE"/>
        </w:rPr>
        <w:t xml:space="preserve"> </w:t>
      </w:r>
      <w:r w:rsidRPr="00383EA2">
        <w:rPr>
          <w:lang w:val="nl-BE"/>
        </w:rPr>
        <w:t>die alles volbracht heeft</w:t>
      </w:r>
      <w:r>
        <w:rPr>
          <w:lang w:val="nl-BE"/>
        </w:rPr>
        <w:t xml:space="preserve"> </w:t>
      </w:r>
      <w:r w:rsidRPr="00383EA2">
        <w:rPr>
          <w:lang w:val="nl-BE"/>
        </w:rPr>
        <w:t>wat menselijk is, en ons in zijn leven, dood en opstanding, de hoop heeft gegeven dat al het schone, het goede, dat al de liefde die wij ervaren mogen, tekenen zijn van uw blijvende werkende aanwezigheid in ons bestaan.</w:t>
      </w:r>
    </w:p>
    <w:p w14:paraId="391EE7E3" w14:textId="77777777" w:rsidR="00383EA2" w:rsidRPr="00383EA2" w:rsidRDefault="00383EA2" w:rsidP="00383EA2">
      <w:pPr>
        <w:spacing w:after="0"/>
        <w:rPr>
          <w:lang w:val="nl-BE"/>
        </w:rPr>
      </w:pPr>
    </w:p>
    <w:p w14:paraId="7691A567" w14:textId="509C6247" w:rsidR="00383EA2" w:rsidRPr="00383EA2" w:rsidRDefault="00383EA2" w:rsidP="00E80C3D">
      <w:pPr>
        <w:spacing w:after="0"/>
        <w:ind w:firstLine="720"/>
        <w:rPr>
          <w:lang w:val="nl-BE"/>
        </w:rPr>
      </w:pPr>
      <w:r w:rsidRPr="00383EA2">
        <w:rPr>
          <w:lang w:val="nl-BE"/>
        </w:rPr>
        <w:t>Wij verenigen onze dank</w:t>
      </w:r>
      <w:r>
        <w:rPr>
          <w:lang w:val="nl-BE"/>
        </w:rPr>
        <w:t xml:space="preserve"> </w:t>
      </w:r>
      <w:r w:rsidRPr="00383EA2">
        <w:rPr>
          <w:lang w:val="nl-BE"/>
        </w:rPr>
        <w:t>met allen die in het verleden</w:t>
      </w:r>
      <w:r>
        <w:rPr>
          <w:lang w:val="nl-BE"/>
        </w:rPr>
        <w:t xml:space="preserve"> </w:t>
      </w:r>
      <w:r w:rsidRPr="00383EA2">
        <w:rPr>
          <w:lang w:val="nl-BE"/>
        </w:rPr>
        <w:t>en het heden</w:t>
      </w:r>
      <w:r>
        <w:rPr>
          <w:lang w:val="nl-BE"/>
        </w:rPr>
        <w:t xml:space="preserve"> </w:t>
      </w:r>
      <w:r w:rsidRPr="00383EA2">
        <w:rPr>
          <w:lang w:val="nl-BE"/>
        </w:rPr>
        <w:t>uit uw scheppende hand</w:t>
      </w:r>
      <w:r w:rsidR="00E80C3D">
        <w:rPr>
          <w:lang w:val="nl-BE"/>
        </w:rPr>
        <w:t xml:space="preserve"> </w:t>
      </w:r>
      <w:r w:rsidRPr="00383EA2">
        <w:rPr>
          <w:lang w:val="nl-BE"/>
        </w:rPr>
        <w:t>het altijd blijvende leven</w:t>
      </w:r>
      <w:r>
        <w:rPr>
          <w:lang w:val="nl-BE"/>
        </w:rPr>
        <w:t xml:space="preserve"> </w:t>
      </w:r>
      <w:r w:rsidRPr="00383EA2">
        <w:rPr>
          <w:lang w:val="nl-BE"/>
        </w:rPr>
        <w:t>hebben ontvangen.</w:t>
      </w:r>
      <w:r>
        <w:rPr>
          <w:lang w:val="nl-BE"/>
        </w:rPr>
        <w:t xml:space="preserve"> </w:t>
      </w:r>
      <w:r w:rsidRPr="00383EA2">
        <w:rPr>
          <w:lang w:val="nl-BE"/>
        </w:rPr>
        <w:t>Mocht onze dank hier</w:t>
      </w:r>
      <w:r>
        <w:rPr>
          <w:lang w:val="nl-BE"/>
        </w:rPr>
        <w:t xml:space="preserve"> </w:t>
      </w:r>
      <w:r w:rsidRPr="00383EA2">
        <w:rPr>
          <w:lang w:val="nl-BE"/>
        </w:rPr>
        <w:t xml:space="preserve">en het danken van de ganse mensengemeenschap </w:t>
      </w:r>
      <w:r>
        <w:rPr>
          <w:lang w:val="nl-BE"/>
        </w:rPr>
        <w:t xml:space="preserve"> </w:t>
      </w:r>
      <w:r w:rsidRPr="00383EA2">
        <w:rPr>
          <w:lang w:val="nl-BE"/>
        </w:rPr>
        <w:t xml:space="preserve">tot U opstijgen </w:t>
      </w:r>
      <w:r>
        <w:rPr>
          <w:lang w:val="nl-BE"/>
        </w:rPr>
        <w:t xml:space="preserve"> </w:t>
      </w:r>
      <w:r w:rsidRPr="00383EA2">
        <w:rPr>
          <w:lang w:val="nl-BE"/>
        </w:rPr>
        <w:t xml:space="preserve">vanuit het hart </w:t>
      </w:r>
      <w:r>
        <w:rPr>
          <w:lang w:val="nl-BE"/>
        </w:rPr>
        <w:t xml:space="preserve"> </w:t>
      </w:r>
      <w:r w:rsidRPr="00383EA2">
        <w:rPr>
          <w:lang w:val="nl-BE"/>
        </w:rPr>
        <w:t xml:space="preserve">van de Heer Jezus, </w:t>
      </w:r>
      <w:r>
        <w:rPr>
          <w:lang w:val="nl-BE"/>
        </w:rPr>
        <w:t xml:space="preserve"> </w:t>
      </w:r>
      <w:r w:rsidRPr="00383EA2">
        <w:rPr>
          <w:lang w:val="nl-BE"/>
        </w:rPr>
        <w:t xml:space="preserve">die ons in dit gebed voorgaat. </w:t>
      </w:r>
      <w:r w:rsidR="00E80C3D">
        <w:rPr>
          <w:lang w:val="nl-BE"/>
        </w:rPr>
        <w:t xml:space="preserve"> </w:t>
      </w:r>
      <w:r w:rsidRPr="00383EA2">
        <w:rPr>
          <w:lang w:val="nl-BE"/>
        </w:rPr>
        <w:t>Daarom bidden wij U vol vreugde:</w:t>
      </w:r>
    </w:p>
    <w:p w14:paraId="4C835455" w14:textId="77777777" w:rsidR="00383EA2" w:rsidRPr="00383EA2" w:rsidRDefault="00383EA2" w:rsidP="00383EA2">
      <w:pPr>
        <w:spacing w:after="0"/>
        <w:rPr>
          <w:lang w:val="nl-BE"/>
        </w:rPr>
      </w:pPr>
    </w:p>
    <w:p w14:paraId="65471AB7" w14:textId="7A670D87" w:rsidR="00383EA2" w:rsidRPr="00383EA2" w:rsidRDefault="00E80C3D" w:rsidP="00383EA2">
      <w:pPr>
        <w:spacing w:after="0"/>
        <w:rPr>
          <w:lang w:val="nl-BE"/>
        </w:rPr>
      </w:pPr>
      <w:r>
        <w:rPr>
          <w:lang w:val="nl-BE"/>
        </w:rPr>
        <w:t>A.</w:t>
      </w:r>
      <w:r>
        <w:rPr>
          <w:lang w:val="nl-BE"/>
        </w:rPr>
        <w:tab/>
      </w:r>
      <w:r w:rsidR="00383EA2" w:rsidRPr="00383EA2">
        <w:rPr>
          <w:lang w:val="nl-BE"/>
        </w:rPr>
        <w:t>Heilig, heilig, …</w:t>
      </w:r>
    </w:p>
    <w:p w14:paraId="73D8D683" w14:textId="77777777" w:rsidR="00383EA2" w:rsidRPr="00383EA2" w:rsidRDefault="00383EA2" w:rsidP="00383EA2">
      <w:pPr>
        <w:spacing w:after="0"/>
        <w:rPr>
          <w:lang w:val="nl-BE"/>
        </w:rPr>
      </w:pPr>
    </w:p>
    <w:p w14:paraId="5E2406C9" w14:textId="4491FD2B" w:rsidR="00383EA2" w:rsidRPr="00383EA2" w:rsidRDefault="00E80C3D" w:rsidP="00383EA2">
      <w:pPr>
        <w:spacing w:after="0"/>
        <w:rPr>
          <w:lang w:val="nl-BE"/>
        </w:rPr>
      </w:pPr>
      <w:r>
        <w:rPr>
          <w:lang w:val="nl-BE"/>
        </w:rPr>
        <w:t>V.</w:t>
      </w:r>
      <w:r>
        <w:rPr>
          <w:lang w:val="nl-BE"/>
        </w:rPr>
        <w:tab/>
      </w:r>
      <w:r w:rsidR="00383EA2" w:rsidRPr="00383EA2">
        <w:rPr>
          <w:lang w:val="nl-BE"/>
        </w:rPr>
        <w:t>Om ons duidelijk te maken dat Hij eten en drinken is</w:t>
      </w:r>
      <w:r>
        <w:rPr>
          <w:lang w:val="nl-BE"/>
        </w:rPr>
        <w:t xml:space="preserve"> </w:t>
      </w:r>
      <w:r w:rsidR="00383EA2" w:rsidRPr="00383EA2">
        <w:rPr>
          <w:lang w:val="nl-BE"/>
        </w:rPr>
        <w:t xml:space="preserve">voor al onze menselijke verlangens, </w:t>
      </w:r>
    </w:p>
    <w:p w14:paraId="7817762A" w14:textId="0A135EF5" w:rsidR="00383EA2" w:rsidRPr="00383EA2" w:rsidRDefault="00383EA2" w:rsidP="00383EA2">
      <w:pPr>
        <w:spacing w:after="0"/>
        <w:rPr>
          <w:lang w:val="nl-BE"/>
        </w:rPr>
      </w:pPr>
      <w:r w:rsidRPr="00383EA2">
        <w:rPr>
          <w:lang w:val="nl-BE"/>
        </w:rPr>
        <w:t>is de Heer Jezus de nacht dat Hij werd overgeleverd</w:t>
      </w:r>
      <w:r w:rsidR="00E80C3D">
        <w:rPr>
          <w:lang w:val="nl-BE"/>
        </w:rPr>
        <w:t xml:space="preserve"> </w:t>
      </w:r>
      <w:r w:rsidRPr="00383EA2">
        <w:rPr>
          <w:lang w:val="nl-BE"/>
        </w:rPr>
        <w:t xml:space="preserve">met zijn vrienden aan tafel gegaan. </w:t>
      </w:r>
    </w:p>
    <w:p w14:paraId="371D117C" w14:textId="77777777" w:rsidR="00383EA2" w:rsidRPr="00383EA2" w:rsidRDefault="00383EA2" w:rsidP="00383EA2">
      <w:pPr>
        <w:spacing w:after="0"/>
        <w:rPr>
          <w:lang w:val="nl-BE"/>
        </w:rPr>
      </w:pPr>
    </w:p>
    <w:p w14:paraId="35476410" w14:textId="3C126D4D" w:rsidR="00383EA2" w:rsidRPr="00383EA2" w:rsidRDefault="00383EA2" w:rsidP="00E80C3D">
      <w:pPr>
        <w:spacing w:after="0"/>
        <w:ind w:firstLine="720"/>
        <w:rPr>
          <w:lang w:val="nl-BE"/>
        </w:rPr>
      </w:pPr>
      <w:r w:rsidRPr="00383EA2">
        <w:rPr>
          <w:lang w:val="nl-BE"/>
        </w:rPr>
        <w:t xml:space="preserve">Hij heeft brood in zijn handen genomen </w:t>
      </w:r>
      <w:r w:rsidR="00E80C3D">
        <w:rPr>
          <w:lang w:val="nl-BE"/>
        </w:rPr>
        <w:t xml:space="preserve"> </w:t>
      </w:r>
      <w:r w:rsidRPr="00383EA2">
        <w:rPr>
          <w:lang w:val="nl-BE"/>
        </w:rPr>
        <w:t xml:space="preserve">en U, God, zijn goede Vader, </w:t>
      </w:r>
      <w:r w:rsidR="00E80C3D">
        <w:rPr>
          <w:lang w:val="nl-BE"/>
        </w:rPr>
        <w:t xml:space="preserve"> </w:t>
      </w:r>
      <w:r w:rsidRPr="00383EA2">
        <w:rPr>
          <w:lang w:val="nl-BE"/>
        </w:rPr>
        <w:t>dank gezegd.</w:t>
      </w:r>
    </w:p>
    <w:p w14:paraId="46B8A6A8" w14:textId="6C9519D1" w:rsidR="00383EA2" w:rsidRPr="00383EA2" w:rsidRDefault="00383EA2" w:rsidP="00383EA2">
      <w:pPr>
        <w:spacing w:after="0"/>
        <w:rPr>
          <w:lang w:val="nl-BE"/>
        </w:rPr>
      </w:pPr>
      <w:r w:rsidRPr="00383EA2">
        <w:rPr>
          <w:lang w:val="nl-BE"/>
        </w:rPr>
        <w:t>Hij heeft toen het brood gebroken</w:t>
      </w:r>
      <w:r w:rsidR="00E80C3D">
        <w:rPr>
          <w:lang w:val="nl-BE"/>
        </w:rPr>
        <w:t xml:space="preserve"> </w:t>
      </w:r>
      <w:r w:rsidRPr="00383EA2">
        <w:rPr>
          <w:lang w:val="nl-BE"/>
        </w:rPr>
        <w:t xml:space="preserve">en het aan zijn vrienden uitgedeeld terwijl Hij zei: </w:t>
      </w:r>
    </w:p>
    <w:p w14:paraId="34DE4596" w14:textId="77777777" w:rsidR="00383EA2" w:rsidRPr="00383EA2" w:rsidRDefault="00383EA2" w:rsidP="00383EA2">
      <w:pPr>
        <w:spacing w:after="0"/>
        <w:rPr>
          <w:i/>
          <w:iCs/>
          <w:lang w:val="nl-BE"/>
        </w:rPr>
      </w:pPr>
      <w:r w:rsidRPr="00383EA2">
        <w:rPr>
          <w:i/>
          <w:iCs/>
          <w:lang w:val="nl-BE"/>
        </w:rPr>
        <w:t xml:space="preserve">Neem en eet, </w:t>
      </w:r>
    </w:p>
    <w:p w14:paraId="4E205B11" w14:textId="77777777" w:rsidR="00383EA2" w:rsidRPr="00383EA2" w:rsidRDefault="00383EA2" w:rsidP="00383EA2">
      <w:pPr>
        <w:spacing w:after="0"/>
        <w:rPr>
          <w:i/>
          <w:iCs/>
          <w:lang w:val="nl-BE"/>
        </w:rPr>
      </w:pPr>
      <w:r w:rsidRPr="00383EA2">
        <w:rPr>
          <w:i/>
          <w:iCs/>
          <w:lang w:val="nl-BE"/>
        </w:rPr>
        <w:t xml:space="preserve">dit is mijn lichaam voor u. </w:t>
      </w:r>
    </w:p>
    <w:p w14:paraId="4A527145" w14:textId="77777777" w:rsidR="00383EA2" w:rsidRPr="00383EA2" w:rsidRDefault="00383EA2" w:rsidP="00383EA2">
      <w:pPr>
        <w:spacing w:after="0"/>
        <w:rPr>
          <w:i/>
          <w:iCs/>
          <w:lang w:val="nl-BE"/>
        </w:rPr>
      </w:pPr>
      <w:r w:rsidRPr="00383EA2">
        <w:rPr>
          <w:i/>
          <w:iCs/>
          <w:lang w:val="nl-BE"/>
        </w:rPr>
        <w:t>Blijf dit doen om Mij te gedenken.</w:t>
      </w:r>
    </w:p>
    <w:p w14:paraId="57D03297" w14:textId="77777777" w:rsidR="00383EA2" w:rsidRPr="00383EA2" w:rsidRDefault="00383EA2" w:rsidP="00383EA2">
      <w:pPr>
        <w:spacing w:after="0"/>
        <w:rPr>
          <w:lang w:val="nl-BE"/>
        </w:rPr>
      </w:pPr>
    </w:p>
    <w:p w14:paraId="5834787B" w14:textId="77777777" w:rsidR="00E80C3D" w:rsidRDefault="00383EA2" w:rsidP="00E80C3D">
      <w:pPr>
        <w:spacing w:after="0"/>
        <w:ind w:firstLine="720"/>
        <w:rPr>
          <w:lang w:val="nl-BE"/>
        </w:rPr>
      </w:pPr>
      <w:r w:rsidRPr="00383EA2">
        <w:rPr>
          <w:lang w:val="nl-BE"/>
        </w:rPr>
        <w:t xml:space="preserve">En toen ze zo samen gegeten hadden </w:t>
      </w:r>
      <w:r w:rsidR="00E80C3D">
        <w:rPr>
          <w:lang w:val="nl-BE"/>
        </w:rPr>
        <w:t xml:space="preserve"> </w:t>
      </w:r>
      <w:r w:rsidRPr="00383EA2">
        <w:rPr>
          <w:lang w:val="nl-BE"/>
        </w:rPr>
        <w:t xml:space="preserve">van dit ene brood, </w:t>
      </w:r>
      <w:r w:rsidR="00E80C3D">
        <w:rPr>
          <w:lang w:val="nl-BE"/>
        </w:rPr>
        <w:t xml:space="preserve"> </w:t>
      </w:r>
      <w:r w:rsidRPr="00383EA2">
        <w:rPr>
          <w:lang w:val="nl-BE"/>
        </w:rPr>
        <w:t xml:space="preserve">nam Hij ook de beker met wijn, </w:t>
      </w:r>
      <w:r w:rsidR="00E80C3D">
        <w:rPr>
          <w:lang w:val="nl-BE"/>
        </w:rPr>
        <w:t xml:space="preserve"> </w:t>
      </w:r>
      <w:r w:rsidRPr="00383EA2">
        <w:rPr>
          <w:lang w:val="nl-BE"/>
        </w:rPr>
        <w:t>sprak opnieuw woorden van dank</w:t>
      </w:r>
      <w:r w:rsidR="00E80C3D">
        <w:rPr>
          <w:lang w:val="nl-BE"/>
        </w:rPr>
        <w:t xml:space="preserve"> </w:t>
      </w:r>
      <w:r w:rsidRPr="00383EA2">
        <w:rPr>
          <w:lang w:val="nl-BE"/>
        </w:rPr>
        <w:t xml:space="preserve">tot U, Vader, </w:t>
      </w:r>
      <w:r w:rsidR="00E80C3D">
        <w:rPr>
          <w:lang w:val="nl-BE"/>
        </w:rPr>
        <w:t xml:space="preserve"> </w:t>
      </w:r>
      <w:r w:rsidRPr="00383EA2">
        <w:rPr>
          <w:lang w:val="nl-BE"/>
        </w:rPr>
        <w:t>en gaf de beker aan zijn vrienden</w:t>
      </w:r>
      <w:r w:rsidR="00E80C3D">
        <w:rPr>
          <w:lang w:val="nl-BE"/>
        </w:rPr>
        <w:t xml:space="preserve"> </w:t>
      </w:r>
      <w:r w:rsidRPr="00383EA2">
        <w:rPr>
          <w:lang w:val="nl-BE"/>
        </w:rPr>
        <w:t xml:space="preserve">met de woorden: </w:t>
      </w:r>
    </w:p>
    <w:p w14:paraId="1B19E7DC" w14:textId="0E972A0A" w:rsidR="00383EA2" w:rsidRPr="00383EA2" w:rsidRDefault="00383EA2" w:rsidP="00E80C3D">
      <w:pPr>
        <w:spacing w:after="0"/>
        <w:rPr>
          <w:i/>
          <w:iCs/>
          <w:lang w:val="nl-BE"/>
        </w:rPr>
      </w:pPr>
      <w:r w:rsidRPr="00383EA2">
        <w:rPr>
          <w:i/>
          <w:iCs/>
          <w:lang w:val="nl-BE"/>
        </w:rPr>
        <w:t xml:space="preserve">Neem deze beker en drink eruit, </w:t>
      </w:r>
    </w:p>
    <w:p w14:paraId="06466712" w14:textId="6FFEDF05" w:rsidR="00383EA2" w:rsidRPr="00383EA2" w:rsidRDefault="00383EA2" w:rsidP="00383EA2">
      <w:pPr>
        <w:spacing w:after="0"/>
        <w:rPr>
          <w:i/>
          <w:iCs/>
          <w:lang w:val="nl-BE"/>
        </w:rPr>
      </w:pPr>
      <w:r w:rsidRPr="00383EA2">
        <w:rPr>
          <w:i/>
          <w:iCs/>
          <w:lang w:val="nl-BE"/>
        </w:rPr>
        <w:t>want dit is de beker van de nieuwe en blijvende vriendschap</w:t>
      </w:r>
    </w:p>
    <w:p w14:paraId="43727595" w14:textId="6BF154C2" w:rsidR="00383EA2" w:rsidRPr="00383EA2" w:rsidRDefault="00383EA2" w:rsidP="00383EA2">
      <w:pPr>
        <w:spacing w:after="0"/>
        <w:rPr>
          <w:i/>
          <w:iCs/>
          <w:lang w:val="nl-BE"/>
        </w:rPr>
      </w:pPr>
      <w:r w:rsidRPr="00383EA2">
        <w:rPr>
          <w:i/>
          <w:iCs/>
          <w:lang w:val="nl-BE"/>
        </w:rPr>
        <w:t>in mijn bloed, dat voor u en alle mensen</w:t>
      </w:r>
      <w:r w:rsidR="00E80C3D" w:rsidRPr="00E80C3D">
        <w:rPr>
          <w:i/>
          <w:iCs/>
          <w:lang w:val="nl-BE"/>
        </w:rPr>
        <w:t xml:space="preserve"> v</w:t>
      </w:r>
      <w:r w:rsidRPr="00383EA2">
        <w:rPr>
          <w:i/>
          <w:iCs/>
          <w:lang w:val="nl-BE"/>
        </w:rPr>
        <w:t xml:space="preserve">ergoten wordt tot vergeving van de zonden. </w:t>
      </w:r>
    </w:p>
    <w:p w14:paraId="609632AF" w14:textId="4F8643CA" w:rsidR="00383EA2" w:rsidRPr="00383EA2" w:rsidRDefault="00383EA2" w:rsidP="00383EA2">
      <w:pPr>
        <w:spacing w:after="0"/>
        <w:rPr>
          <w:i/>
          <w:iCs/>
          <w:lang w:val="nl-BE"/>
        </w:rPr>
      </w:pPr>
      <w:r w:rsidRPr="00383EA2">
        <w:rPr>
          <w:i/>
          <w:iCs/>
          <w:lang w:val="nl-BE"/>
        </w:rPr>
        <w:t>Telkens als gij samenkomt en ditzelfde doet, zult gij het doen om Mij te gedenken</w:t>
      </w:r>
    </w:p>
    <w:p w14:paraId="7D23492C" w14:textId="77777777" w:rsidR="00383EA2" w:rsidRPr="00383EA2" w:rsidRDefault="00383EA2" w:rsidP="00383EA2">
      <w:pPr>
        <w:spacing w:after="0"/>
        <w:rPr>
          <w:lang w:val="nl-BE"/>
        </w:rPr>
      </w:pPr>
    </w:p>
    <w:p w14:paraId="4DBB28E0" w14:textId="77777777" w:rsidR="00383EA2" w:rsidRPr="00383EA2" w:rsidRDefault="00383EA2" w:rsidP="00383EA2">
      <w:pPr>
        <w:spacing w:after="0"/>
        <w:rPr>
          <w:lang w:val="nl-BE"/>
        </w:rPr>
      </w:pPr>
    </w:p>
    <w:p w14:paraId="7C39D2B4" w14:textId="0FD42D31" w:rsidR="00383EA2" w:rsidRPr="00383EA2" w:rsidRDefault="00E80C3D" w:rsidP="00383EA2">
      <w:pPr>
        <w:spacing w:after="0"/>
        <w:rPr>
          <w:lang w:val="nl-BE"/>
        </w:rPr>
      </w:pPr>
      <w:r>
        <w:rPr>
          <w:lang w:val="nl-BE"/>
        </w:rPr>
        <w:t>V.</w:t>
      </w:r>
      <w:r>
        <w:rPr>
          <w:lang w:val="nl-BE"/>
        </w:rPr>
        <w:tab/>
      </w:r>
      <w:r w:rsidR="00383EA2" w:rsidRPr="00383EA2">
        <w:rPr>
          <w:lang w:val="nl-BE"/>
        </w:rPr>
        <w:t>Zo willen wij hier eten en drinken</w:t>
      </w:r>
      <w:r>
        <w:rPr>
          <w:lang w:val="nl-BE"/>
        </w:rPr>
        <w:t xml:space="preserve"> </w:t>
      </w:r>
      <w:r w:rsidR="00383EA2" w:rsidRPr="00383EA2">
        <w:rPr>
          <w:lang w:val="nl-BE"/>
        </w:rPr>
        <w:t xml:space="preserve">van zijn woorden, </w:t>
      </w:r>
      <w:r>
        <w:rPr>
          <w:lang w:val="nl-BE"/>
        </w:rPr>
        <w:t xml:space="preserve"> </w:t>
      </w:r>
      <w:r w:rsidR="00383EA2" w:rsidRPr="00383EA2">
        <w:rPr>
          <w:lang w:val="nl-BE"/>
        </w:rPr>
        <w:t xml:space="preserve">van zijn aanwezigheid, </w:t>
      </w:r>
      <w:r>
        <w:rPr>
          <w:lang w:val="nl-BE"/>
        </w:rPr>
        <w:t xml:space="preserve"> </w:t>
      </w:r>
      <w:r w:rsidR="00383EA2" w:rsidRPr="00383EA2">
        <w:rPr>
          <w:lang w:val="nl-BE"/>
        </w:rPr>
        <w:t>van zijn brood en zijn wijn,</w:t>
      </w:r>
      <w:r>
        <w:rPr>
          <w:lang w:val="nl-BE"/>
        </w:rPr>
        <w:t xml:space="preserve"> </w:t>
      </w:r>
      <w:r w:rsidR="00383EA2" w:rsidRPr="00383EA2">
        <w:rPr>
          <w:lang w:val="nl-BE"/>
        </w:rPr>
        <w:t xml:space="preserve">als een feestdronk, </w:t>
      </w:r>
      <w:r>
        <w:rPr>
          <w:lang w:val="nl-BE"/>
        </w:rPr>
        <w:t xml:space="preserve"> </w:t>
      </w:r>
      <w:r w:rsidR="00383EA2" w:rsidRPr="00383EA2">
        <w:rPr>
          <w:lang w:val="nl-BE"/>
        </w:rPr>
        <w:t>om te gedenken dat Hij ons door zijn dood en opstanding</w:t>
      </w:r>
    </w:p>
    <w:p w14:paraId="51552C84" w14:textId="77777777" w:rsidR="00383EA2" w:rsidRPr="00383EA2" w:rsidRDefault="00383EA2" w:rsidP="00383EA2">
      <w:pPr>
        <w:spacing w:after="0"/>
        <w:rPr>
          <w:lang w:val="nl-BE"/>
        </w:rPr>
      </w:pPr>
      <w:r w:rsidRPr="00383EA2">
        <w:rPr>
          <w:lang w:val="nl-BE"/>
        </w:rPr>
        <w:lastRenderedPageBreak/>
        <w:t xml:space="preserve">zijn goede Geest heeft geschonken. </w:t>
      </w:r>
    </w:p>
    <w:p w14:paraId="4B9997CC" w14:textId="77777777" w:rsidR="00383EA2" w:rsidRPr="00383EA2" w:rsidRDefault="00383EA2" w:rsidP="00383EA2">
      <w:pPr>
        <w:spacing w:after="0"/>
        <w:rPr>
          <w:lang w:val="nl-BE"/>
        </w:rPr>
      </w:pPr>
    </w:p>
    <w:p w14:paraId="5DEBD858" w14:textId="393913E6" w:rsidR="00383EA2" w:rsidRPr="00383EA2" w:rsidRDefault="00383EA2" w:rsidP="00E80C3D">
      <w:pPr>
        <w:spacing w:after="0"/>
        <w:ind w:firstLine="720"/>
        <w:rPr>
          <w:lang w:val="nl-BE"/>
        </w:rPr>
      </w:pPr>
      <w:r w:rsidRPr="00383EA2">
        <w:rPr>
          <w:lang w:val="nl-BE"/>
        </w:rPr>
        <w:t xml:space="preserve">En wij bidden U, Vader, </w:t>
      </w:r>
      <w:r w:rsidR="00E80C3D">
        <w:rPr>
          <w:lang w:val="nl-BE"/>
        </w:rPr>
        <w:t xml:space="preserve"> </w:t>
      </w:r>
      <w:r w:rsidRPr="00383EA2">
        <w:rPr>
          <w:lang w:val="nl-BE"/>
        </w:rPr>
        <w:t xml:space="preserve">zend ons de geest van Jezus Christus, </w:t>
      </w:r>
      <w:r w:rsidR="00E80C3D">
        <w:rPr>
          <w:lang w:val="nl-BE"/>
        </w:rPr>
        <w:t xml:space="preserve"> </w:t>
      </w:r>
      <w:r w:rsidRPr="00383EA2">
        <w:rPr>
          <w:lang w:val="nl-BE"/>
        </w:rPr>
        <w:t xml:space="preserve">hier en nu, </w:t>
      </w:r>
    </w:p>
    <w:p w14:paraId="6A557944" w14:textId="47FF1D9E" w:rsidR="00383EA2" w:rsidRPr="00383EA2" w:rsidRDefault="00383EA2" w:rsidP="00383EA2">
      <w:pPr>
        <w:spacing w:after="0"/>
        <w:rPr>
          <w:lang w:val="nl-BE"/>
        </w:rPr>
      </w:pPr>
      <w:r w:rsidRPr="00383EA2">
        <w:rPr>
          <w:lang w:val="nl-BE"/>
        </w:rPr>
        <w:t xml:space="preserve">die ons bijeenbrengt rond zijn tafel. </w:t>
      </w:r>
      <w:r w:rsidR="00E80C3D">
        <w:rPr>
          <w:lang w:val="nl-BE"/>
        </w:rPr>
        <w:t xml:space="preserve"> </w:t>
      </w:r>
      <w:r w:rsidRPr="00383EA2">
        <w:rPr>
          <w:lang w:val="nl-BE"/>
        </w:rPr>
        <w:t xml:space="preserve">Zend ons zijn Geest van geloof in de toekomst, </w:t>
      </w:r>
      <w:r w:rsidR="00E80C3D">
        <w:rPr>
          <w:lang w:val="nl-BE"/>
        </w:rPr>
        <w:t xml:space="preserve"> </w:t>
      </w:r>
      <w:r w:rsidRPr="00383EA2">
        <w:rPr>
          <w:lang w:val="nl-BE"/>
        </w:rPr>
        <w:t xml:space="preserve">zijn Geest van vertrouwen in de mens, </w:t>
      </w:r>
      <w:r w:rsidR="00E80C3D">
        <w:rPr>
          <w:lang w:val="nl-BE"/>
        </w:rPr>
        <w:t xml:space="preserve"> </w:t>
      </w:r>
      <w:r w:rsidRPr="00383EA2">
        <w:rPr>
          <w:lang w:val="nl-BE"/>
        </w:rPr>
        <w:t xml:space="preserve">zijn geest van goedheid en trouw, </w:t>
      </w:r>
      <w:r w:rsidR="00E80C3D">
        <w:rPr>
          <w:lang w:val="nl-BE"/>
        </w:rPr>
        <w:t xml:space="preserve"> </w:t>
      </w:r>
      <w:r w:rsidRPr="00383EA2">
        <w:rPr>
          <w:lang w:val="nl-BE"/>
        </w:rPr>
        <w:t xml:space="preserve">zijn Geest die niet verdeelt </w:t>
      </w:r>
    </w:p>
    <w:p w14:paraId="6C1A02C3" w14:textId="77777777" w:rsidR="00383EA2" w:rsidRPr="00383EA2" w:rsidRDefault="00383EA2" w:rsidP="00383EA2">
      <w:pPr>
        <w:spacing w:after="0"/>
        <w:rPr>
          <w:lang w:val="nl-BE"/>
        </w:rPr>
      </w:pPr>
      <w:r w:rsidRPr="00383EA2">
        <w:rPr>
          <w:lang w:val="nl-BE"/>
        </w:rPr>
        <w:t xml:space="preserve">maar telkens opnieuw mensen samenbrengt. </w:t>
      </w:r>
    </w:p>
    <w:p w14:paraId="3CE8E39C" w14:textId="77777777" w:rsidR="00383EA2" w:rsidRPr="00383EA2" w:rsidRDefault="00383EA2" w:rsidP="00383EA2">
      <w:pPr>
        <w:spacing w:after="0"/>
        <w:rPr>
          <w:lang w:val="nl-BE"/>
        </w:rPr>
      </w:pPr>
    </w:p>
    <w:p w14:paraId="360958B7" w14:textId="1D7A9941" w:rsidR="00383EA2" w:rsidRPr="00383EA2" w:rsidRDefault="00E80C3D" w:rsidP="00E80C3D">
      <w:pPr>
        <w:spacing w:after="0"/>
        <w:ind w:firstLine="720"/>
        <w:rPr>
          <w:lang w:val="nl-BE"/>
        </w:rPr>
      </w:pPr>
      <w:r>
        <w:rPr>
          <w:lang w:val="nl-BE"/>
        </w:rPr>
        <w:t xml:space="preserve">Beng ons allen samen in uw Kerk rondom de Bisschop van Rome, paus Leo, en onze Bisschop Johan. </w:t>
      </w:r>
      <w:r w:rsidR="00383EA2" w:rsidRPr="00383EA2">
        <w:rPr>
          <w:lang w:val="nl-BE"/>
        </w:rPr>
        <w:t>Zo mogen wij worden een volk van vrede,</w:t>
      </w:r>
      <w:r>
        <w:rPr>
          <w:lang w:val="nl-BE"/>
        </w:rPr>
        <w:t xml:space="preserve"> </w:t>
      </w:r>
      <w:r w:rsidR="00383EA2" w:rsidRPr="00383EA2">
        <w:rPr>
          <w:lang w:val="nl-BE"/>
        </w:rPr>
        <w:t xml:space="preserve">waar het goed is om bij te wonen, waar vreugde en toekomst is voor kinderen, </w:t>
      </w:r>
      <w:r>
        <w:rPr>
          <w:lang w:val="nl-BE"/>
        </w:rPr>
        <w:t>h</w:t>
      </w:r>
      <w:r w:rsidR="00383EA2" w:rsidRPr="00383EA2">
        <w:rPr>
          <w:lang w:val="nl-BE"/>
        </w:rPr>
        <w:t>ulp voor gebrekkigen, troost voor bedroefden, ruimte voor wie klein en zwak is;</w:t>
      </w:r>
      <w:r>
        <w:rPr>
          <w:lang w:val="nl-BE"/>
        </w:rPr>
        <w:t xml:space="preserve"> </w:t>
      </w:r>
      <w:r w:rsidR="00383EA2" w:rsidRPr="00383EA2">
        <w:rPr>
          <w:lang w:val="nl-BE"/>
        </w:rPr>
        <w:t xml:space="preserve">een wereld waar Gij, God, aanwezig zijt in het bestaan van mensen, door de Geest van de levende Heer, Jezus Christus. </w:t>
      </w:r>
    </w:p>
    <w:p w14:paraId="1F9D2B97" w14:textId="77777777" w:rsidR="00383EA2" w:rsidRPr="00383EA2" w:rsidRDefault="00383EA2" w:rsidP="00383EA2">
      <w:pPr>
        <w:spacing w:after="0"/>
        <w:rPr>
          <w:lang w:val="nl-BE"/>
        </w:rPr>
      </w:pPr>
    </w:p>
    <w:p w14:paraId="6B9E01CA" w14:textId="0BE784BC" w:rsidR="00383EA2" w:rsidRPr="00383EA2" w:rsidRDefault="00E80C3D" w:rsidP="00383EA2">
      <w:pPr>
        <w:spacing w:after="0"/>
        <w:rPr>
          <w:lang w:val="nl-BE"/>
        </w:rPr>
      </w:pPr>
      <w:r>
        <w:rPr>
          <w:lang w:val="nl-BE"/>
        </w:rPr>
        <w:t>V+A.</w:t>
      </w:r>
      <w:r>
        <w:rPr>
          <w:lang w:val="nl-BE"/>
        </w:rPr>
        <w:tab/>
      </w:r>
      <w:r w:rsidR="00383EA2" w:rsidRPr="00383EA2">
        <w:rPr>
          <w:lang w:val="nl-BE"/>
        </w:rPr>
        <w:t>Door Hem en met Hem en in Hem</w:t>
      </w:r>
    </w:p>
    <w:p w14:paraId="27B79C98" w14:textId="77777777" w:rsidR="00383EA2" w:rsidRPr="00383EA2" w:rsidRDefault="00383EA2" w:rsidP="00E80C3D">
      <w:pPr>
        <w:spacing w:after="0"/>
        <w:ind w:firstLine="720"/>
        <w:rPr>
          <w:lang w:val="nl-BE"/>
        </w:rPr>
      </w:pPr>
      <w:r w:rsidRPr="00383EA2">
        <w:rPr>
          <w:lang w:val="nl-BE"/>
        </w:rPr>
        <w:t xml:space="preserve">geven wij U, Vader, alle eer en dank, </w:t>
      </w:r>
    </w:p>
    <w:p w14:paraId="49FF3096" w14:textId="77777777" w:rsidR="00383EA2" w:rsidRPr="00383EA2" w:rsidRDefault="00383EA2" w:rsidP="00E80C3D">
      <w:pPr>
        <w:spacing w:after="0"/>
        <w:ind w:firstLine="720"/>
        <w:rPr>
          <w:lang w:val="nl-BE"/>
        </w:rPr>
      </w:pPr>
      <w:r w:rsidRPr="00383EA2">
        <w:rPr>
          <w:lang w:val="nl-BE"/>
        </w:rPr>
        <w:t xml:space="preserve">in de stroming van zijn goede Geest, </w:t>
      </w:r>
    </w:p>
    <w:p w14:paraId="5DF7BB43" w14:textId="77777777" w:rsidR="00383EA2" w:rsidRPr="00383EA2" w:rsidRDefault="00383EA2" w:rsidP="00E80C3D">
      <w:pPr>
        <w:spacing w:after="0"/>
        <w:ind w:firstLine="720"/>
        <w:rPr>
          <w:lang w:val="nl-BE"/>
        </w:rPr>
      </w:pPr>
      <w:r w:rsidRPr="00383EA2">
        <w:rPr>
          <w:lang w:val="nl-BE"/>
        </w:rPr>
        <w:t>hier in dit uur en alle dagen van ons leven,</w:t>
      </w:r>
    </w:p>
    <w:p w14:paraId="03D7F234" w14:textId="77777777" w:rsidR="00383EA2" w:rsidRPr="00383EA2" w:rsidRDefault="00383EA2" w:rsidP="00E80C3D">
      <w:pPr>
        <w:spacing w:after="0"/>
        <w:ind w:firstLine="720"/>
        <w:rPr>
          <w:lang w:val="nl-BE"/>
        </w:rPr>
      </w:pPr>
      <w:r w:rsidRPr="00383EA2">
        <w:rPr>
          <w:lang w:val="nl-BE"/>
        </w:rPr>
        <w:t>tot in eeuwigheid.  Amen.</w:t>
      </w:r>
    </w:p>
    <w:p w14:paraId="7376BF49" w14:textId="4EC4DD28" w:rsidR="00A149AE" w:rsidRPr="00A44F90" w:rsidRDefault="00CC5A6A">
      <w:pPr>
        <w:rPr>
          <w:lang w:val="nl-BE"/>
        </w:rPr>
      </w:pPr>
      <w:r w:rsidRPr="00A44F90">
        <w:rPr>
          <w:lang w:val="nl-BE"/>
        </w:rPr>
        <w:br/>
      </w:r>
      <w:r w:rsidRPr="00A44F90">
        <w:rPr>
          <w:lang w:val="nl-BE"/>
        </w:rPr>
        <w:br/>
      </w:r>
      <w:r w:rsidRPr="00E80C3D">
        <w:rPr>
          <w:rStyle w:val="Kop2Char"/>
          <w:lang w:val="nl-BE"/>
        </w:rPr>
        <w:t>Onze Vader</w:t>
      </w:r>
      <w:r w:rsidRPr="00E80C3D">
        <w:rPr>
          <w:rStyle w:val="Kop2Char"/>
          <w:lang w:val="nl-BE"/>
        </w:rPr>
        <w:br/>
      </w:r>
      <w:r w:rsidRPr="00A44F90">
        <w:rPr>
          <w:lang w:val="nl-BE"/>
        </w:rPr>
        <w:br/>
      </w:r>
      <w:r w:rsidRPr="00E80C3D">
        <w:rPr>
          <w:rStyle w:val="Kop2Char"/>
          <w:lang w:val="nl-BE"/>
        </w:rPr>
        <w:t>Vredeswens</w:t>
      </w:r>
      <w:r w:rsidRPr="00E80C3D">
        <w:rPr>
          <w:rStyle w:val="Kop2Char"/>
          <w:lang w:val="nl-BE"/>
        </w:rPr>
        <w:br/>
      </w:r>
      <w:r w:rsidRPr="00A44F90">
        <w:rPr>
          <w:lang w:val="nl-BE"/>
        </w:rPr>
        <w:br/>
      </w:r>
      <w:r w:rsidRPr="00E80C3D">
        <w:rPr>
          <w:rStyle w:val="Kop2Char"/>
          <w:lang w:val="nl-BE"/>
        </w:rPr>
        <w:t>Lam Gods</w:t>
      </w:r>
      <w:r w:rsidRPr="00E80C3D">
        <w:rPr>
          <w:rStyle w:val="Kop2Char"/>
          <w:lang w:val="nl-BE"/>
        </w:rPr>
        <w:br/>
      </w:r>
    </w:p>
    <w:p w14:paraId="2D95403E" w14:textId="77777777" w:rsidR="00A149AE" w:rsidRPr="00A44F90" w:rsidRDefault="00CC5A6A">
      <w:pPr>
        <w:pStyle w:val="Kop2"/>
        <w:rPr>
          <w:lang w:val="nl-BE"/>
        </w:rPr>
      </w:pPr>
      <w:r w:rsidRPr="00A44F90">
        <w:rPr>
          <w:lang w:val="nl-BE"/>
        </w:rPr>
        <w:t>COMMUNIE</w:t>
      </w:r>
    </w:p>
    <w:p w14:paraId="51CE5394" w14:textId="72D5B1E5" w:rsidR="00A149AE" w:rsidRPr="00A44F90" w:rsidRDefault="00E80C3D">
      <w:pPr>
        <w:rPr>
          <w:lang w:val="nl-BE"/>
        </w:rPr>
      </w:pPr>
      <w:r>
        <w:rPr>
          <w:lang w:val="nl-BE"/>
        </w:rPr>
        <w:t>Communieliederen/-muziek</w:t>
      </w:r>
    </w:p>
    <w:p w14:paraId="7369326C" w14:textId="3AA6A3A5" w:rsidR="00A149AE" w:rsidRPr="00A44F90" w:rsidRDefault="00CC5A6A">
      <w:pPr>
        <w:pStyle w:val="Kop2"/>
        <w:rPr>
          <w:lang w:val="nl-BE"/>
        </w:rPr>
      </w:pPr>
      <w:r w:rsidRPr="00A44F90">
        <w:rPr>
          <w:lang w:val="nl-BE"/>
        </w:rPr>
        <w:t>SLO</w:t>
      </w:r>
      <w:r w:rsidR="00E80C3D">
        <w:rPr>
          <w:lang w:val="nl-BE"/>
        </w:rPr>
        <w:t>TGEBED</w:t>
      </w:r>
    </w:p>
    <w:p w14:paraId="199C16D8" w14:textId="60F77369" w:rsidR="00A149AE" w:rsidRPr="00A44F90" w:rsidRDefault="00E80C3D" w:rsidP="00E80C3D">
      <w:pPr>
        <w:rPr>
          <w:lang w:val="nl-BE"/>
        </w:rPr>
      </w:pPr>
      <w:r>
        <w:rPr>
          <w:lang w:val="nl-BE"/>
        </w:rPr>
        <w:t>V.</w:t>
      </w:r>
      <w:r>
        <w:rPr>
          <w:lang w:val="nl-BE"/>
        </w:rPr>
        <w:tab/>
      </w:r>
      <w:r w:rsidRPr="00A44F90">
        <w:rPr>
          <w:lang w:val="nl-BE"/>
        </w:rPr>
        <w:t>Goede God, U hebt ons gevoed met het Brood van het leven. Moge dit voedsel ons sterken om Uw schepping te behoeden en U te danken in alles wat wij doen. Amen.</w:t>
      </w:r>
      <w:r w:rsidRPr="00A44F90">
        <w:rPr>
          <w:lang w:val="nl-BE"/>
        </w:rPr>
        <w:br/>
      </w:r>
      <w:r w:rsidRPr="00A44F90">
        <w:rPr>
          <w:lang w:val="nl-BE"/>
        </w:rPr>
        <w:br/>
      </w:r>
      <w:r>
        <w:rPr>
          <w:rStyle w:val="Kop2Char"/>
          <w:lang w:val="nl-BE"/>
        </w:rPr>
        <w:t>ZENDING EN ZEGEN</w:t>
      </w:r>
      <w:r w:rsidRPr="00A44F90">
        <w:rPr>
          <w:lang w:val="nl-BE"/>
        </w:rPr>
        <w:t>:</w:t>
      </w:r>
      <w:r w:rsidRPr="00A44F90">
        <w:rPr>
          <w:lang w:val="nl-BE"/>
        </w:rPr>
        <w:br/>
      </w:r>
      <w:r>
        <w:rPr>
          <w:lang w:val="nl-BE"/>
        </w:rPr>
        <w:t xml:space="preserve">De zorg voor ons gemeenschappelijk huis, onze aarde, is een zorg voor elk en ieder. Om zelf een zegen te worden voor mekaar ontvangen we kracht en zegen uit den hoge: Vader, + Zoon en heilige Geest. </w:t>
      </w:r>
      <w:r w:rsidRPr="00A44F90">
        <w:rPr>
          <w:lang w:val="nl-BE"/>
        </w:rPr>
        <w:t>Amen.</w:t>
      </w:r>
      <w:r w:rsidRPr="00A44F90">
        <w:rPr>
          <w:lang w:val="nl-BE"/>
        </w:rPr>
        <w:br/>
      </w:r>
      <w:r w:rsidRPr="00A44F90">
        <w:rPr>
          <w:lang w:val="nl-BE"/>
        </w:rPr>
        <w:br/>
      </w:r>
      <w:r w:rsidRPr="00E80C3D">
        <w:rPr>
          <w:rStyle w:val="Kop2Char"/>
          <w:lang w:val="nl-BE"/>
        </w:rPr>
        <w:t>Slotlied</w:t>
      </w:r>
      <w:r w:rsidRPr="00A44F90">
        <w:rPr>
          <w:lang w:val="nl-BE"/>
        </w:rPr>
        <w:br/>
      </w:r>
    </w:p>
    <w:sectPr w:rsidR="00A149AE" w:rsidRPr="00A44F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0264386">
    <w:abstractNumId w:val="8"/>
  </w:num>
  <w:num w:numId="2" w16cid:durableId="94059214">
    <w:abstractNumId w:val="6"/>
  </w:num>
  <w:num w:numId="3" w16cid:durableId="1716352812">
    <w:abstractNumId w:val="5"/>
  </w:num>
  <w:num w:numId="4" w16cid:durableId="1891919403">
    <w:abstractNumId w:val="4"/>
  </w:num>
  <w:num w:numId="5" w16cid:durableId="1701932289">
    <w:abstractNumId w:val="7"/>
  </w:num>
  <w:num w:numId="6" w16cid:durableId="449134716">
    <w:abstractNumId w:val="3"/>
  </w:num>
  <w:num w:numId="7" w16cid:durableId="1976718735">
    <w:abstractNumId w:val="2"/>
  </w:num>
  <w:num w:numId="8" w16cid:durableId="911239240">
    <w:abstractNumId w:val="1"/>
  </w:num>
  <w:num w:numId="9" w16cid:durableId="99483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42BE"/>
    <w:rsid w:val="00326F90"/>
    <w:rsid w:val="00383EA2"/>
    <w:rsid w:val="00A149AE"/>
    <w:rsid w:val="00A44F90"/>
    <w:rsid w:val="00A92D82"/>
    <w:rsid w:val="00AA1D8D"/>
    <w:rsid w:val="00B47730"/>
    <w:rsid w:val="00B641ED"/>
    <w:rsid w:val="00CB0664"/>
    <w:rsid w:val="00CC5A6A"/>
    <w:rsid w:val="00D42A51"/>
    <w:rsid w:val="00DD5F3D"/>
    <w:rsid w:val="00E80C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88B2F"/>
  <w14:defaultImageDpi w14:val="300"/>
  <w15:docId w15:val="{29E2C090-B47E-4F23-B12D-8C0D8EDA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voorafopgemaakt">
    <w:name w:val="HTML Preformatted"/>
    <w:basedOn w:val="Standaard"/>
    <w:link w:val="HTML-voorafopgemaaktChar"/>
    <w:uiPriority w:val="99"/>
    <w:semiHidden/>
    <w:unhideWhenUsed/>
    <w:rsid w:val="00383EA2"/>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383EA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69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8303</Characters>
  <Application>Microsoft Office Word</Application>
  <DocSecurity>4</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Elke Ceyssens</cp:lastModifiedBy>
  <cp:revision>2</cp:revision>
  <dcterms:created xsi:type="dcterms:W3CDTF">2025-07-03T09:10:00Z</dcterms:created>
  <dcterms:modified xsi:type="dcterms:W3CDTF">2025-07-03T09:10:00Z</dcterms:modified>
  <cp:category/>
</cp:coreProperties>
</file>